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279A" w14:textId="77777777" w:rsidR="00457E09" w:rsidRPr="00F10207" w:rsidRDefault="00622267" w:rsidP="00457E09">
      <w:pPr>
        <w:spacing w:line="270" w:lineRule="exact"/>
        <w:jc w:val="right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59211CEA" wp14:editId="665F1665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494155" cy="396240"/>
            <wp:effectExtent l="0" t="0" r="0" b="0"/>
            <wp:wrapSquare wrapText="bothSides"/>
            <wp:docPr id="668281817" name="Afbeelding 4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logo Departement Zo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E3854" w14:textId="77777777" w:rsidR="00457E09" w:rsidRDefault="00457E09"/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</w:tblGrid>
      <w:tr w:rsidR="003D4FD5" w:rsidRPr="00F10207" w14:paraId="3D777F99" w14:textId="77777777" w:rsidTr="003D4FD5">
        <w:trPr>
          <w:trHeight w:val="400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6DA3D23E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bookmarkStart w:id="0" w:name="_Hlk140696319"/>
            <w:r w:rsidRPr="00F10207">
              <w:rPr>
                <w:b/>
                <w:bCs/>
                <w:color w:val="0F4C81"/>
              </w:rPr>
              <w:t>Afdeling Preventief Gezondheidsbeleid</w:t>
            </w:r>
          </w:p>
          <w:p w14:paraId="40C58BA9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r w:rsidRPr="00F10207">
              <w:rPr>
                <w:b/>
                <w:bCs/>
                <w:color w:val="0F4C81"/>
              </w:rPr>
              <w:t>Infectieziekten en Vaccinaties</w:t>
            </w:r>
          </w:p>
          <w:p w14:paraId="758BA50A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F10207">
              <w:rPr>
                <w:color w:val="0F4C81"/>
              </w:rPr>
              <w:t>Koning Albert II-laan 35 bus 33</w:t>
            </w:r>
          </w:p>
          <w:p w14:paraId="094757E3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F10207">
              <w:rPr>
                <w:color w:val="0F4C81"/>
              </w:rPr>
              <w:t>1030 BRUSSEL</w:t>
            </w:r>
          </w:p>
          <w:p w14:paraId="11035EA2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bCs/>
                <w:color w:val="0F4C81"/>
                <w:lang w:val="fr-BE"/>
              </w:rPr>
            </w:pPr>
            <w:r w:rsidRPr="00F10207">
              <w:rPr>
                <w:rStyle w:val="Vet"/>
                <w:bCs/>
                <w:color w:val="0F4C81"/>
                <w:lang w:val="fr-BE"/>
              </w:rPr>
              <w:t>T</w:t>
            </w:r>
            <w:r w:rsidRPr="00F10207">
              <w:rPr>
                <w:rStyle w:val="Vet"/>
                <w:color w:val="0F4C81"/>
                <w:lang w:val="fr-BE"/>
              </w:rPr>
              <w:t xml:space="preserve"> </w:t>
            </w:r>
            <w:r w:rsidRPr="00F10207">
              <w:rPr>
                <w:rStyle w:val="Vet"/>
                <w:b w:val="0"/>
                <w:bCs/>
                <w:color w:val="0F4C81"/>
                <w:lang w:val="fr-BE"/>
              </w:rPr>
              <w:t>02 453 29 78</w:t>
            </w:r>
          </w:p>
          <w:p w14:paraId="4952250C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color w:val="0F4C81"/>
                <w:lang w:val="fr-BE"/>
              </w:rPr>
            </w:pPr>
            <w:r w:rsidRPr="00F10207">
              <w:rPr>
                <w:rStyle w:val="Vet"/>
                <w:bCs/>
                <w:color w:val="0F4C81"/>
                <w:lang w:val="fr-BE"/>
              </w:rPr>
              <w:t>E</w:t>
            </w:r>
            <w:r w:rsidRPr="00F10207">
              <w:rPr>
                <w:rStyle w:val="Vet"/>
                <w:color w:val="0F4C81"/>
                <w:lang w:val="fr-BE"/>
              </w:rPr>
              <w:t xml:space="preserve"> </w:t>
            </w:r>
            <w:r w:rsidRPr="00F10207">
              <w:rPr>
                <w:color w:val="0F4C81"/>
                <w:lang w:val="fr-BE"/>
              </w:rPr>
              <w:t>vaccinnet@vlaanderen.be</w:t>
            </w:r>
          </w:p>
          <w:p w14:paraId="6F64200A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color w:val="0F4C81"/>
                <w:lang w:val="fr-BE"/>
              </w:rPr>
            </w:pPr>
            <w:r w:rsidRPr="00F10207">
              <w:rPr>
                <w:rStyle w:val="Vet"/>
                <w:color w:val="0F4C81"/>
                <w:lang w:val="fr-BE"/>
              </w:rPr>
              <w:t>www.departementzorg.be</w:t>
            </w:r>
          </w:p>
          <w:p w14:paraId="6F2E01F0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Cs/>
                <w:color w:val="0F4C81"/>
              </w:rPr>
            </w:pPr>
            <w:r w:rsidRPr="00F10207">
              <w:rPr>
                <w:rStyle w:val="Vet"/>
                <w:bCs/>
                <w:color w:val="0F4C81"/>
              </w:rPr>
              <w:t>www.laatjevaccineren.be</w:t>
            </w:r>
          </w:p>
          <w:p w14:paraId="530D3A04" w14:textId="77777777" w:rsidR="003D4FD5" w:rsidRPr="00B67E01" w:rsidRDefault="003D4FD5" w:rsidP="003D4FD5">
            <w:pPr>
              <w:spacing w:line="240" w:lineRule="auto"/>
              <w:ind w:right="-6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D4FD5" w:rsidRPr="00F10207" w14:paraId="03222413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2C66E9C0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F10207" w14:paraId="44A95DE3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4FCE9EA7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F10207" w14:paraId="460C6921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3083A98E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F10207" w14:paraId="13AFD636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right w:val="nil"/>
            </w:tcBorders>
          </w:tcPr>
          <w:p w14:paraId="6529E7D5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F10207" w14:paraId="771AF768" w14:textId="77777777" w:rsidTr="003D4FD5">
        <w:trPr>
          <w:trHeight w:val="270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5BB98472" w14:textId="77777777" w:rsidR="003D4FD5" w:rsidRPr="00F10207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bookmarkEnd w:id="0"/>
    </w:tbl>
    <w:p w14:paraId="6092437F" w14:textId="77777777" w:rsidR="00F10207" w:rsidRPr="00F10207" w:rsidRDefault="00F10207" w:rsidP="00F10207">
      <w:pPr>
        <w:rPr>
          <w:vanish/>
        </w:rPr>
      </w:pPr>
    </w:p>
    <w:tbl>
      <w:tblPr>
        <w:tblpPr w:leftFromText="141" w:rightFromText="141" w:vertAnchor="text" w:horzAnchor="margin" w:tblpXSpec="right" w:tblpY="-2102"/>
        <w:tblW w:w="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756"/>
      </w:tblGrid>
      <w:tr w:rsidR="003D4FD5" w:rsidRPr="00F10207" w14:paraId="7D049A48" w14:textId="77777777" w:rsidTr="00F10207">
        <w:trPr>
          <w:trHeight w:val="556"/>
        </w:trPr>
        <w:tc>
          <w:tcPr>
            <w:tcW w:w="4452" w:type="dxa"/>
            <w:gridSpan w:val="2"/>
            <w:tcBorders>
              <w:bottom w:val="nil"/>
            </w:tcBorders>
            <w:tcMar>
              <w:top w:w="113" w:type="dxa"/>
            </w:tcMar>
          </w:tcPr>
          <w:p w14:paraId="66343C92" w14:textId="77777777" w:rsidR="003D4FD5" w:rsidRPr="00F10207" w:rsidRDefault="003D4FD5" w:rsidP="00F10207">
            <w:pPr>
              <w:spacing w:line="240" w:lineRule="auto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In te vullen door de behandelende afdeling</w:t>
            </w:r>
          </w:p>
        </w:tc>
      </w:tr>
      <w:tr w:rsidR="003D4FD5" w:rsidRPr="00F10207" w14:paraId="5E4EAA61" w14:textId="77777777" w:rsidTr="00F10207">
        <w:trPr>
          <w:trHeight w:val="556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49FB5EA" w14:textId="77777777" w:rsidR="003D4FD5" w:rsidRPr="00F10207" w:rsidRDefault="003D4FD5" w:rsidP="00F10207">
            <w:pPr>
              <w:spacing w:line="240" w:lineRule="auto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REFERENTIE NR.: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</w:tcBorders>
          </w:tcPr>
          <w:p w14:paraId="6E12B24A" w14:textId="77777777" w:rsidR="003D4FD5" w:rsidRPr="00F10207" w:rsidRDefault="003D4FD5" w:rsidP="00F102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D4FD5" w:rsidRPr="00F10207" w14:paraId="7A5F4397" w14:textId="77777777" w:rsidTr="00F10207">
        <w:trPr>
          <w:trHeight w:val="556"/>
        </w:trPr>
        <w:tc>
          <w:tcPr>
            <w:tcW w:w="1696" w:type="dxa"/>
            <w:tcBorders>
              <w:top w:val="nil"/>
              <w:right w:val="nil"/>
            </w:tcBorders>
          </w:tcPr>
          <w:p w14:paraId="0AEB41DA" w14:textId="77777777" w:rsidR="003D4FD5" w:rsidRPr="00F10207" w:rsidRDefault="003D4FD5" w:rsidP="00F10207">
            <w:pPr>
              <w:spacing w:line="240" w:lineRule="auto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DATUM:</w:t>
            </w:r>
          </w:p>
        </w:tc>
        <w:tc>
          <w:tcPr>
            <w:tcW w:w="2756" w:type="dxa"/>
            <w:tcBorders>
              <w:top w:val="nil"/>
              <w:left w:val="nil"/>
            </w:tcBorders>
          </w:tcPr>
          <w:p w14:paraId="7E4A1046" w14:textId="77777777" w:rsidR="003D4FD5" w:rsidRPr="00F10207" w:rsidRDefault="003D4FD5" w:rsidP="00F1020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3B0E2EE" w14:textId="77777777" w:rsidR="005D66EA" w:rsidRDefault="005D66EA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CA15A6" w:rsidRPr="00F10207" w14:paraId="778D9E5A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8DAB" w14:textId="77777777" w:rsidR="00CA15A6" w:rsidRPr="00B67E01" w:rsidRDefault="00CA15A6" w:rsidP="00CA15A6">
            <w:pPr>
              <w:spacing w:line="240" w:lineRule="auto"/>
              <w:rPr>
                <w:rFonts w:cs="Calibri"/>
                <w:color w:val="0F4C81"/>
                <w:sz w:val="16"/>
                <w:szCs w:val="20"/>
              </w:rPr>
            </w:pPr>
            <w:r w:rsidRPr="00B67E01">
              <w:rPr>
                <w:rFonts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tr w:rsidR="003D4FD5" w:rsidRPr="00F10207" w14:paraId="2F1BEE2B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0F00DC9B" w14:textId="77777777" w:rsidR="003D4FD5" w:rsidRPr="00F10207" w:rsidRDefault="003D4FD5" w:rsidP="00CA15A6">
            <w:pPr>
              <w:pStyle w:val="Vraagintern"/>
              <w:ind w:left="0"/>
              <w:rPr>
                <w:rStyle w:val="Nadruk"/>
                <w:b w:val="0"/>
                <w:bCs/>
              </w:rPr>
            </w:pPr>
            <w:r w:rsidRPr="00BC6459">
              <w:rPr>
                <w:i w:val="0"/>
                <w:iCs/>
                <w:color w:val="0F4C81"/>
                <w:sz w:val="36"/>
                <w:szCs w:val="36"/>
              </w:rPr>
              <w:t xml:space="preserve">Melding van een </w:t>
            </w:r>
            <w:r w:rsidR="003D5DEF">
              <w:rPr>
                <w:i w:val="0"/>
                <w:iCs/>
                <w:color w:val="0F4C81"/>
                <w:sz w:val="36"/>
                <w:szCs w:val="36"/>
              </w:rPr>
              <w:t>kwaliteitsprobleem bij vaccins</w:t>
            </w:r>
            <w:r w:rsidRPr="00BC6459">
              <w:rPr>
                <w:i w:val="0"/>
                <w:iCs/>
                <w:color w:val="0F4C81"/>
                <w:sz w:val="36"/>
                <w:szCs w:val="36"/>
              </w:rPr>
              <w:t xml:space="preserve"> </w:t>
            </w:r>
            <w:r w:rsidR="007B25F4">
              <w:rPr>
                <w:i w:val="0"/>
                <w:iCs/>
                <w:color w:val="0F4C81"/>
                <w:sz w:val="36"/>
                <w:szCs w:val="36"/>
              </w:rPr>
              <w:t>in</w:t>
            </w:r>
            <w:r w:rsidRPr="00BC6459">
              <w:rPr>
                <w:i w:val="0"/>
                <w:iCs/>
                <w:color w:val="0F4C81"/>
                <w:sz w:val="36"/>
                <w:szCs w:val="36"/>
              </w:rPr>
              <w:t xml:space="preserve"> een </w:t>
            </w:r>
            <w:r w:rsidR="003D5DEF">
              <w:rPr>
                <w:i w:val="0"/>
                <w:iCs/>
                <w:color w:val="0F4C81"/>
                <w:sz w:val="36"/>
                <w:szCs w:val="36"/>
              </w:rPr>
              <w:t>consultatiebureau van Opgroeien</w:t>
            </w:r>
          </w:p>
        </w:tc>
      </w:tr>
      <w:tr w:rsidR="003D4FD5" w:rsidRPr="00F10207" w14:paraId="774372F3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CA283" w14:textId="77777777" w:rsidR="003D4FD5" w:rsidRPr="00B67E01" w:rsidRDefault="003D4FD5" w:rsidP="00CA15A6">
            <w:pPr>
              <w:spacing w:line="240" w:lineRule="auto"/>
              <w:rPr>
                <w:rFonts w:cs="Calibri"/>
                <w:color w:val="0F4C81"/>
                <w:sz w:val="16"/>
                <w:szCs w:val="20"/>
              </w:rPr>
            </w:pPr>
            <w:bookmarkStart w:id="1" w:name="_Hlk140696830"/>
            <w:r w:rsidRPr="00B67E01">
              <w:rPr>
                <w:rFonts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bookmarkEnd w:id="1"/>
      <w:tr w:rsidR="00CA15A6" w:rsidRPr="00F10207" w14:paraId="4B35CF29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719DBBAD" w14:textId="77777777" w:rsidR="003D4FD5" w:rsidRPr="00F10207" w:rsidRDefault="003D4FD5" w:rsidP="00567B7C">
            <w:pPr>
              <w:rPr>
                <w:sz w:val="20"/>
                <w:szCs w:val="20"/>
              </w:rPr>
            </w:pPr>
          </w:p>
        </w:tc>
      </w:tr>
      <w:tr w:rsidR="00CA15A6" w:rsidRPr="00F10207" w14:paraId="13DC36DF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6A5946B6" w14:textId="77777777" w:rsidR="00CA15A6" w:rsidRPr="00F10207" w:rsidRDefault="00CA15A6" w:rsidP="00CA15A6">
            <w:pPr>
              <w:pStyle w:val="Vraag"/>
              <w:spacing w:after="120"/>
              <w:ind w:left="0"/>
            </w:pPr>
            <w:r w:rsidRPr="00F10207">
              <w:t>Waarvoor dient dit formulier?</w:t>
            </w:r>
          </w:p>
          <w:p w14:paraId="7DFAA6C1" w14:textId="77777777" w:rsidR="00CA15A6" w:rsidRPr="00F10207" w:rsidRDefault="003D5DEF" w:rsidP="00CA15A6">
            <w:pPr>
              <w:pStyle w:val="Aanwijzing"/>
              <w:ind w:left="0"/>
              <w:rPr>
                <w:rStyle w:val="Zwaar"/>
                <w:b w:val="0"/>
                <w:bCs/>
              </w:rPr>
            </w:pPr>
            <w:r w:rsidRPr="00F10207">
              <w:t xml:space="preserve">Met dit formulier kunt u als </w:t>
            </w:r>
            <w:r w:rsidR="001079C0" w:rsidRPr="00F10207">
              <w:t>kind-en-gezin</w:t>
            </w:r>
            <w:r w:rsidRPr="00F10207">
              <w:t xml:space="preserve"> een kwaliteitsprobleem met een of meer vaccins melden aan het Departement Zorg. Als u dit formulier hebt ingediend, krijgt u zo spoedig mogelijk instructies over wat u moet doen met de vaccins. Bewaar de vaccins in de tussentijd apart op de aanbevolen temperatuur (2</w:t>
            </w:r>
            <w:r w:rsidR="009E1D77" w:rsidRPr="00F10207">
              <w:t xml:space="preserve"> </w:t>
            </w:r>
            <w:r w:rsidR="00601206" w:rsidRPr="00F10207">
              <w:t xml:space="preserve">°C tot </w:t>
            </w:r>
            <w:r w:rsidRPr="00F10207">
              <w:t>8</w:t>
            </w:r>
            <w:r w:rsidR="009E1D77" w:rsidRPr="00F10207">
              <w:t xml:space="preserve"> </w:t>
            </w:r>
            <w:r w:rsidRPr="00F10207">
              <w:t>°C) en wacht op verdere instructies. Voor u de vaccins meegeeft aan een firma, verpakt u ze in een gesloten doos en brengt u een beschermhulsje aan over elke naald.</w:t>
            </w:r>
          </w:p>
        </w:tc>
      </w:tr>
    </w:tbl>
    <w:p w14:paraId="0231CD20" w14:textId="77777777" w:rsidR="003D4FD5" w:rsidRDefault="003D4FD5" w:rsidP="005D66EA"/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F10207" w14:paraId="7A5CA7BF" w14:textId="77777777" w:rsidTr="00BF12EB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B96FC5F" w14:textId="77777777" w:rsidR="00BF12EB" w:rsidRPr="005D66EA" w:rsidRDefault="00BF12EB" w:rsidP="00BF12EB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CONTACTGEGEVENS</w:t>
            </w:r>
          </w:p>
        </w:tc>
      </w:tr>
    </w:tbl>
    <w:p w14:paraId="4F9C360F" w14:textId="77777777" w:rsidR="005D66EA" w:rsidRDefault="005D66EA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"/>
        <w:gridCol w:w="2571"/>
        <w:gridCol w:w="488"/>
        <w:gridCol w:w="1151"/>
        <w:gridCol w:w="863"/>
        <w:gridCol w:w="1726"/>
        <w:gridCol w:w="2674"/>
      </w:tblGrid>
      <w:tr w:rsidR="005D66EA" w:rsidRPr="00F10207" w14:paraId="738E3AE1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D2B80A" w14:textId="77777777" w:rsidR="005D66EA" w:rsidRPr="00F10207" w:rsidRDefault="005D66EA" w:rsidP="00567B7C">
            <w:pPr>
              <w:pStyle w:val="nummersvragen"/>
              <w:framePr w:hSpace="0" w:wrap="auto" w:vAnchor="margin" w:xAlign="left" w:yAlign="inline"/>
              <w:suppressOverlap w:val="0"/>
            </w:pPr>
            <w:r w:rsidRPr="00F10207">
              <w:t>1</w:t>
            </w:r>
          </w:p>
        </w:tc>
        <w:tc>
          <w:tcPr>
            <w:tcW w:w="93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EB2243" w14:textId="77777777" w:rsidR="005D66EA" w:rsidRPr="00F10207" w:rsidRDefault="005D66EA" w:rsidP="00567B7C">
            <w:pPr>
              <w:pStyle w:val="Vraag"/>
            </w:pPr>
            <w:r w:rsidRPr="00F10207">
              <w:t xml:space="preserve">Vul </w:t>
            </w:r>
            <w:r w:rsidR="0005584A" w:rsidRPr="00F10207">
              <w:t>de</w:t>
            </w:r>
            <w:r w:rsidRPr="00F10207">
              <w:t xml:space="preserve"> gegevens </w:t>
            </w:r>
            <w:r w:rsidR="0005584A" w:rsidRPr="00F10207">
              <w:t xml:space="preserve">van het </w:t>
            </w:r>
            <w:r w:rsidR="003D5DEF" w:rsidRPr="00F10207">
              <w:t>consultatiebureau</w:t>
            </w:r>
            <w:r w:rsidR="0005584A" w:rsidRPr="00F10207">
              <w:t xml:space="preserve"> </w:t>
            </w:r>
            <w:r w:rsidRPr="00F10207">
              <w:t>in.</w:t>
            </w:r>
          </w:p>
        </w:tc>
      </w:tr>
      <w:tr w:rsidR="002873F6" w:rsidRPr="00F10207" w14:paraId="182163CD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75C213" w14:textId="77777777" w:rsidR="002873F6" w:rsidRPr="00F10207" w:rsidRDefault="002873F6" w:rsidP="002873F6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AA321F3" w14:textId="77777777" w:rsidR="002873F6" w:rsidRPr="00F10207" w:rsidRDefault="002873F6" w:rsidP="002873F6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Naam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5A5952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 w:rsidRPr="00F1020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  <w:bookmarkEnd w:id="2"/>
          </w:p>
        </w:tc>
      </w:tr>
      <w:tr w:rsidR="002873F6" w:rsidRPr="00F10207" w14:paraId="1526B090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FE6E1D" w14:textId="77777777" w:rsidR="002873F6" w:rsidRPr="00F10207" w:rsidRDefault="002873F6" w:rsidP="002873F6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2D322AE" w14:textId="77777777" w:rsidR="002873F6" w:rsidRPr="00F10207" w:rsidRDefault="003D5DEF" w:rsidP="002873F6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Regiohuis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8E64660" w14:textId="77777777" w:rsidR="002873F6" w:rsidRPr="00F10207" w:rsidRDefault="002873F6" w:rsidP="002873F6">
            <w:pPr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</w:tr>
      <w:tr w:rsidR="002873F6" w:rsidRPr="00F10207" w14:paraId="52F6EDE2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503612" w14:textId="77777777" w:rsidR="002873F6" w:rsidRPr="00F10207" w:rsidRDefault="002873F6" w:rsidP="002873F6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0836F508" w14:textId="77777777" w:rsidR="002873F6" w:rsidRPr="00F10207" w:rsidRDefault="002873F6" w:rsidP="002873F6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Straat en nummer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62F8FE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 w:rsidRPr="00F1020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</w:tr>
      <w:tr w:rsidR="002873F6" w:rsidRPr="00F10207" w14:paraId="4A538DBF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10C71F" w14:textId="77777777" w:rsidR="002873F6" w:rsidRPr="00F10207" w:rsidRDefault="002873F6" w:rsidP="002873F6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2CB3F02A" w14:textId="77777777" w:rsidR="002873F6" w:rsidRPr="00F10207" w:rsidRDefault="002873F6" w:rsidP="002873F6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Postnummer en gemeente</w:t>
            </w:r>
          </w:p>
        </w:tc>
        <w:tc>
          <w:tcPr>
            <w:tcW w:w="680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11576C" w14:textId="77777777" w:rsidR="002873F6" w:rsidRPr="00F10207" w:rsidRDefault="002873F6" w:rsidP="002873F6">
            <w:pPr>
              <w:rPr>
                <w:sz w:val="20"/>
                <w:szCs w:val="20"/>
              </w:rPr>
            </w:pPr>
            <w:r w:rsidRPr="00F1020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</w:tr>
      <w:tr w:rsidR="002873F6" w:rsidRPr="00F10207" w14:paraId="2D6EC2E7" w14:textId="77777777" w:rsidTr="006E01C5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71A51E" w14:textId="77777777" w:rsidR="002873F6" w:rsidRPr="00F10207" w:rsidRDefault="002873F6" w:rsidP="002873F6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5CD8235F" w14:textId="77777777" w:rsidR="002873F6" w:rsidRPr="00F10207" w:rsidRDefault="002873F6" w:rsidP="002873F6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Openingstijden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6AD1EB8C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F10207">
              <w:t>van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464A41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 w:rsidRPr="00F1020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9B64C6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F10207">
              <w:t>tot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75CC82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  <w:r w:rsidRPr="00F1020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B336320" w14:textId="77777777" w:rsidR="002873F6" w:rsidRPr="00F10207" w:rsidRDefault="002873F6" w:rsidP="002873F6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0D37F090" w14:textId="77777777" w:rsidR="005D66EA" w:rsidRDefault="005D66EA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24378C" w:rsidRPr="00F10207" w14:paraId="73458124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147338" w14:textId="77777777" w:rsidR="0024378C" w:rsidRPr="00F10207" w:rsidRDefault="0024378C" w:rsidP="00567B7C">
            <w:pPr>
              <w:pStyle w:val="nummersvragen"/>
              <w:framePr w:hSpace="0" w:wrap="auto" w:vAnchor="margin" w:xAlign="left" w:yAlign="inline"/>
              <w:suppressOverlap w:val="0"/>
            </w:pPr>
            <w:r w:rsidRPr="00F10207">
              <w:t>2</w:t>
            </w:r>
          </w:p>
        </w:tc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4F9F1" w14:textId="77777777" w:rsidR="0024378C" w:rsidRPr="00F10207" w:rsidRDefault="0024378C" w:rsidP="00567B7C">
            <w:pPr>
              <w:pStyle w:val="Vraag"/>
            </w:pPr>
            <w:r w:rsidRPr="00F10207">
              <w:t xml:space="preserve">Vul het </w:t>
            </w:r>
            <w:r w:rsidR="003D5DEF" w:rsidRPr="00F10207">
              <w:t>leverings</w:t>
            </w:r>
            <w:r w:rsidRPr="00F10207">
              <w:t>adres in.</w:t>
            </w:r>
            <w:r w:rsidR="000D681A" w:rsidRPr="00F10207">
              <w:t xml:space="preserve"> </w:t>
            </w:r>
            <w:r w:rsidRPr="00F10207">
              <w:rPr>
                <w:b w:val="0"/>
                <w:bCs/>
                <w:i/>
                <w:iCs/>
              </w:rPr>
              <w:t xml:space="preserve">Vul deze vraag alleen in als het leveringsadres verschillend is van </w:t>
            </w:r>
            <w:r w:rsidR="002A7720" w:rsidRPr="00F10207">
              <w:rPr>
                <w:b w:val="0"/>
                <w:bCs/>
                <w:i/>
                <w:iCs/>
              </w:rPr>
              <w:t>het consultatiebureau</w:t>
            </w:r>
            <w:r w:rsidRPr="00F10207">
              <w:rPr>
                <w:b w:val="0"/>
                <w:bCs/>
                <w:i/>
                <w:iCs/>
              </w:rPr>
              <w:t>.</w:t>
            </w:r>
          </w:p>
        </w:tc>
      </w:tr>
      <w:tr w:rsidR="0024378C" w:rsidRPr="00F10207" w14:paraId="636D7B70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78462D" w14:textId="77777777" w:rsidR="0024378C" w:rsidRPr="00F10207" w:rsidRDefault="0024378C" w:rsidP="00567B7C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D290F2E" w14:textId="77777777" w:rsidR="0024378C" w:rsidRPr="00F10207" w:rsidRDefault="0024378C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Straat en nummer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382197" w14:textId="77777777" w:rsidR="0024378C" w:rsidRPr="00F10207" w:rsidRDefault="0024378C" w:rsidP="00567B7C">
            <w:pPr>
              <w:pStyle w:val="invulveld"/>
              <w:framePr w:hSpace="0" w:wrap="auto" w:vAnchor="margin" w:xAlign="left" w:yAlign="inline"/>
              <w:suppressOverlap w:val="0"/>
            </w:pPr>
            <w:r w:rsidRPr="00F1020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</w:tr>
      <w:tr w:rsidR="0024378C" w:rsidRPr="00F10207" w14:paraId="25D205AC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2572F1" w14:textId="77777777" w:rsidR="0024378C" w:rsidRPr="00F10207" w:rsidRDefault="0024378C" w:rsidP="00567B7C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09B7800A" w14:textId="77777777" w:rsidR="0024378C" w:rsidRPr="00F10207" w:rsidRDefault="0024378C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Postnummer en gemeente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B7B61B" w14:textId="77777777" w:rsidR="0024378C" w:rsidRPr="00F10207" w:rsidRDefault="0024378C" w:rsidP="00567B7C">
            <w:pPr>
              <w:pStyle w:val="invulveld"/>
              <w:framePr w:hSpace="0" w:wrap="auto" w:vAnchor="margin" w:xAlign="left" w:yAlign="inline"/>
              <w:suppressOverlap w:val="0"/>
            </w:pPr>
            <w:r w:rsidRPr="00F1020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instrText xml:space="preserve"> FORMTEXT </w:instrText>
            </w:r>
            <w:r w:rsidRPr="00F10207">
              <w:fldChar w:fldCharType="separate"/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rPr>
                <w:noProof/>
              </w:rPr>
              <w:t> </w:t>
            </w:r>
            <w:r w:rsidRPr="00F10207">
              <w:fldChar w:fldCharType="end"/>
            </w:r>
          </w:p>
        </w:tc>
      </w:tr>
    </w:tbl>
    <w:p w14:paraId="0530657D" w14:textId="77777777" w:rsidR="0024378C" w:rsidRDefault="0024378C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5D66EA" w:rsidRPr="00F10207" w14:paraId="0AF7CA30" w14:textId="77777777" w:rsidTr="000D681A">
        <w:trPr>
          <w:trHeight w:val="283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B22342" w14:textId="77777777" w:rsidR="005D66EA" w:rsidRPr="00F10207" w:rsidRDefault="0024378C" w:rsidP="005D66EA">
            <w:pPr>
              <w:spacing w:line="240" w:lineRule="auto"/>
              <w:jc w:val="right"/>
              <w:rPr>
                <w:rFonts w:cs="Calibri"/>
                <w:b/>
                <w:color w:val="373636"/>
                <w:sz w:val="20"/>
                <w:szCs w:val="20"/>
              </w:rPr>
            </w:pPr>
            <w:bookmarkStart w:id="3" w:name="_Hlk141090168"/>
            <w:r w:rsidRPr="00F10207">
              <w:rPr>
                <w:rFonts w:cs="Calibri"/>
                <w:b/>
                <w:color w:val="373636"/>
                <w:sz w:val="20"/>
                <w:szCs w:val="20"/>
              </w:rPr>
              <w:t>3</w:t>
            </w:r>
          </w:p>
        </w:tc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F7351" w14:textId="77777777" w:rsidR="005D66EA" w:rsidRPr="00F10207" w:rsidRDefault="005D66EA" w:rsidP="005D66EA">
            <w:pPr>
              <w:spacing w:line="240" w:lineRule="auto"/>
              <w:ind w:left="29"/>
              <w:rPr>
                <w:rFonts w:cs="Calibri"/>
                <w:b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b/>
                <w:color w:val="373636"/>
                <w:sz w:val="20"/>
                <w:szCs w:val="20"/>
              </w:rPr>
              <w:t>Vul de gegevens van de contactpersoon in.</w:t>
            </w:r>
          </w:p>
        </w:tc>
      </w:tr>
      <w:tr w:rsidR="005D66EA" w:rsidRPr="00F10207" w14:paraId="5AB55C5D" w14:textId="77777777" w:rsidTr="000D681A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144C28" w14:textId="77777777" w:rsidR="005D66EA" w:rsidRPr="00F10207" w:rsidRDefault="005D66EA" w:rsidP="005D66EA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28BA87A1" w14:textId="77777777" w:rsidR="005D66EA" w:rsidRPr="00F10207" w:rsidRDefault="004830B3" w:rsidP="005D66EA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V</w:t>
            </w:r>
            <w:r w:rsidR="005D66EA" w:rsidRPr="00F10207">
              <w:rPr>
                <w:sz w:val="20"/>
                <w:szCs w:val="20"/>
              </w:rPr>
              <w:t>oor- en achternaam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F1F0F3" w14:textId="77777777" w:rsidR="005D66EA" w:rsidRPr="00F10207" w:rsidRDefault="005D66EA" w:rsidP="005D66EA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5D66EA" w:rsidRPr="00F10207" w14:paraId="5DC57D38" w14:textId="77777777" w:rsidTr="000D681A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A53D90" w14:textId="77777777" w:rsidR="005D66EA" w:rsidRPr="00F10207" w:rsidRDefault="005D66EA" w:rsidP="005D66EA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037BF17" w14:textId="77777777" w:rsidR="005D66EA" w:rsidRPr="00F10207" w:rsidRDefault="004830B3" w:rsidP="005D66EA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F</w:t>
            </w:r>
            <w:r w:rsidR="005D66EA" w:rsidRPr="00F10207">
              <w:rPr>
                <w:sz w:val="20"/>
                <w:szCs w:val="20"/>
              </w:rPr>
              <w:t>unctie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AA9FE8" w14:textId="77777777" w:rsidR="005D66EA" w:rsidRPr="00F10207" w:rsidRDefault="005D66EA" w:rsidP="005D66EA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5D66EA" w:rsidRPr="00F10207" w14:paraId="69878D61" w14:textId="77777777" w:rsidTr="000D681A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61A36F" w14:textId="77777777" w:rsidR="005D66EA" w:rsidRPr="00F10207" w:rsidRDefault="005D66EA" w:rsidP="005D66EA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8C7CE36" w14:textId="77777777" w:rsidR="005D66EA" w:rsidRPr="00F10207" w:rsidRDefault="004830B3" w:rsidP="005D66EA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T</w:t>
            </w:r>
            <w:r w:rsidR="005D66EA" w:rsidRPr="00F10207">
              <w:rPr>
                <w:sz w:val="20"/>
                <w:szCs w:val="20"/>
              </w:rPr>
              <w:t>elefoonnummer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3ED53E" w14:textId="77777777" w:rsidR="005D66EA" w:rsidRPr="00F10207" w:rsidRDefault="005D66EA" w:rsidP="005D66EA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5D66EA" w:rsidRPr="00F10207" w14:paraId="25FA9F1C" w14:textId="77777777" w:rsidTr="000D681A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47A49F" w14:textId="77777777" w:rsidR="005D66EA" w:rsidRPr="00F10207" w:rsidRDefault="005D66EA" w:rsidP="005D66EA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27832E32" w14:textId="77777777" w:rsidR="005D66EA" w:rsidRPr="00F10207" w:rsidRDefault="004830B3" w:rsidP="005D66EA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E</w:t>
            </w:r>
            <w:r w:rsidR="005D66EA" w:rsidRPr="00F10207">
              <w:rPr>
                <w:sz w:val="20"/>
                <w:szCs w:val="20"/>
              </w:rPr>
              <w:t>-mailadres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90041C" w14:textId="77777777" w:rsidR="005D66EA" w:rsidRPr="00F10207" w:rsidRDefault="005D66EA" w:rsidP="005D66EA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bookmarkEnd w:id="3"/>
    </w:tbl>
    <w:p w14:paraId="1AB6AF3E" w14:textId="77777777" w:rsidR="00CA67DD" w:rsidRDefault="00CA67DD">
      <w:pPr>
        <w:spacing w:after="200"/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F10207" w14:paraId="23CFEB97" w14:textId="77777777" w:rsidTr="00567B7C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D6DAE98" w14:textId="77777777" w:rsidR="00BF12EB" w:rsidRPr="005D66EA" w:rsidRDefault="00BF12EB" w:rsidP="00567B7C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 xml:space="preserve">GEGEVENS VAN HET </w:t>
            </w:r>
            <w:r w:rsidR="00C24579"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KWALITEITSPROBLEEM</w:t>
            </w:r>
          </w:p>
        </w:tc>
      </w:tr>
    </w:tbl>
    <w:p w14:paraId="7A8DC8C2" w14:textId="77777777" w:rsidR="009201FB" w:rsidRDefault="009201FB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C26A32" w:rsidRPr="00F10207" w14:paraId="695CBE40" w14:textId="77777777" w:rsidTr="00567B7C">
        <w:trPr>
          <w:trHeight w:val="567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5BB091" w14:textId="77777777" w:rsidR="00C26A32" w:rsidRPr="00F10207" w:rsidRDefault="00C26A32" w:rsidP="00567B7C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1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54916857" w14:textId="77777777" w:rsidR="00C26A32" w:rsidRPr="00F10207" w:rsidRDefault="00C26A32" w:rsidP="00567B7C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Geef aan bij welke vaccins u het kwaliteitsprobleem hebt vastgesteld.</w:t>
            </w:r>
          </w:p>
        </w:tc>
      </w:tr>
      <w:tr w:rsidR="00C26A32" w:rsidRPr="00F10207" w14:paraId="58B729EB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C26A32" w:rsidRPr="00F10207" w14:paraId="436B1723" w14:textId="77777777" w:rsidTr="00567B7C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B85A1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225F0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B647B9" w14:textId="77777777" w:rsidR="00C26A32" w:rsidRPr="00F10207" w:rsidRDefault="00C26A32" w:rsidP="00567B7C">
                  <w:pPr>
                    <w:jc w:val="right"/>
                    <w:rPr>
                      <w:sz w:val="14"/>
                      <w:szCs w:val="14"/>
                    </w:rPr>
                  </w:pPr>
                  <w:r w:rsidRPr="00F10207">
                    <w:rPr>
                      <w:sz w:val="14"/>
                      <w:szCs w:val="14"/>
                    </w:rPr>
                    <w:t>dag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A4E63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instrText xml:space="preserve"> FORMTEXT </w:instrTex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separate"/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BCDFF0F" w14:textId="77777777" w:rsidR="00C26A32" w:rsidRPr="00F10207" w:rsidRDefault="00C26A32" w:rsidP="00567B7C">
                  <w:pPr>
                    <w:jc w:val="right"/>
                    <w:rPr>
                      <w:sz w:val="14"/>
                      <w:szCs w:val="14"/>
                    </w:rPr>
                  </w:pPr>
                  <w:r w:rsidRPr="00F10207">
                    <w:rPr>
                      <w:sz w:val="14"/>
                      <w:szCs w:val="14"/>
                    </w:rPr>
                    <w:t>maand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ECD25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instrText xml:space="preserve"> FORMTEXT </w:instrTex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separate"/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AD0F775" w14:textId="77777777" w:rsidR="00C26A32" w:rsidRPr="00F10207" w:rsidRDefault="00C26A32" w:rsidP="00567B7C">
                  <w:pPr>
                    <w:jc w:val="right"/>
                    <w:rPr>
                      <w:sz w:val="14"/>
                      <w:szCs w:val="14"/>
                    </w:rPr>
                  </w:pPr>
                  <w:r w:rsidRPr="00F10207">
                    <w:rPr>
                      <w:sz w:val="14"/>
                      <w:szCs w:val="14"/>
                    </w:rPr>
                    <w:t>jaar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21660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instrText xml:space="preserve"> FORMTEXT </w:instrTex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separate"/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noProof/>
                      <w:color w:val="373636"/>
                      <w:sz w:val="20"/>
                      <w:szCs w:val="20"/>
                    </w:rPr>
                    <w:t> </w:t>
                  </w:r>
                  <w:r w:rsidRPr="00F10207">
                    <w:rPr>
                      <w:rFonts w:cs="Calibri"/>
                      <w:color w:val="37363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136AC" w14:textId="77777777" w:rsidR="00C26A32" w:rsidRPr="00F10207" w:rsidRDefault="00C26A32" w:rsidP="00567B7C">
                  <w:pPr>
                    <w:spacing w:line="240" w:lineRule="auto"/>
                    <w:rPr>
                      <w:rFonts w:cs="Calibri"/>
                      <w:color w:val="373636"/>
                      <w:sz w:val="20"/>
                      <w:szCs w:val="20"/>
                    </w:rPr>
                  </w:pPr>
                </w:p>
              </w:tc>
            </w:tr>
          </w:tbl>
          <w:p w14:paraId="7E636B75" w14:textId="77777777" w:rsidR="00C26A32" w:rsidRPr="00F10207" w:rsidRDefault="00C26A32" w:rsidP="00567B7C">
            <w:pPr>
              <w:spacing w:line="240" w:lineRule="auto"/>
              <w:jc w:val="right"/>
              <w:rPr>
                <w:rFonts w:cs="Calibri"/>
                <w:b/>
                <w:color w:val="373636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1" w:type="dxa"/>
              <w:tblBorders>
                <w:top w:val="dashSmallGap" w:sz="4" w:space="0" w:color="6B6B6B"/>
                <w:left w:val="dashSmallGap" w:sz="4" w:space="0" w:color="6B6B6B"/>
                <w:bottom w:val="dashSmallGap" w:sz="4" w:space="0" w:color="6B6B6B"/>
                <w:right w:val="dashSmallGap" w:sz="4" w:space="0" w:color="6B6B6B"/>
                <w:insideH w:val="dashSmallGap" w:sz="4" w:space="0" w:color="6B6B6B"/>
                <w:insideV w:val="dashSmallGap" w:sz="4" w:space="0" w:color="6B6B6B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87"/>
              <w:gridCol w:w="235"/>
              <w:gridCol w:w="2146"/>
              <w:gridCol w:w="234"/>
              <w:gridCol w:w="4229"/>
            </w:tblGrid>
            <w:tr w:rsidR="00C26A32" w:rsidRPr="00F10207" w14:paraId="7F403A06" w14:textId="77777777" w:rsidTr="00F10207">
              <w:trPr>
                <w:trHeight w:val="283"/>
              </w:trPr>
              <w:tc>
                <w:tcPr>
                  <w:tcW w:w="2787" w:type="dxa"/>
                  <w:tcBorders>
                    <w:top w:val="single" w:sz="4" w:space="0" w:color="0F4C81"/>
                    <w:left w:val="nil"/>
                    <w:bottom w:val="single" w:sz="4" w:space="0" w:color="0F4C81"/>
                    <w:right w:val="nil"/>
                  </w:tcBorders>
                </w:tcPr>
                <w:p w14:paraId="471E6E3A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color w:val="0F4C81"/>
                    </w:rPr>
                  </w:pPr>
                  <w:r w:rsidRPr="00F10207">
                    <w:rPr>
                      <w:color w:val="0F4C81"/>
                    </w:rPr>
                    <w:t>Merknaam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77152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single" w:sz="4" w:space="0" w:color="0F4C81"/>
                    <w:left w:val="nil"/>
                    <w:bottom w:val="single" w:sz="4" w:space="0" w:color="0F4C81"/>
                    <w:right w:val="nil"/>
                  </w:tcBorders>
                </w:tcPr>
                <w:p w14:paraId="02435738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  <w:rPr>
                      <w:color w:val="0F4C81"/>
                    </w:rPr>
                  </w:pPr>
                  <w:r w:rsidRPr="00F10207">
                    <w:rPr>
                      <w:color w:val="0F4C81"/>
                    </w:rPr>
                    <w:t>Lotnummer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5BFB4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single" w:sz="4" w:space="0" w:color="0F4C81"/>
                    <w:left w:val="nil"/>
                    <w:bottom w:val="single" w:sz="4" w:space="0" w:color="0F4C81"/>
                    <w:right w:val="nil"/>
                  </w:tcBorders>
                </w:tcPr>
                <w:p w14:paraId="7C485DB7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F10207">
                    <w:rPr>
                      <w:noProof/>
                      <w:color w:val="0F4C81"/>
                    </w:rPr>
                    <w:t>Vervaldatum</w:t>
                  </w:r>
                </w:p>
              </w:tc>
            </w:tr>
            <w:tr w:rsidR="00C26A32" w:rsidRPr="00F10207" w14:paraId="397E30D5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single" w:sz="4" w:space="0" w:color="0F4C81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5DFF04D2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B68C3E2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single" w:sz="4" w:space="0" w:color="0F4C81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1D2F758B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BD1110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single" w:sz="4" w:space="0" w:color="0F4C81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3144530F" w14:textId="77777777" w:rsidTr="00F10207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0447C2A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4E5C1992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E4DC65D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48BFACD6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7C56596B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17B1493F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53B49B" w14:textId="77777777" w:rsidR="00C26A32" w:rsidRPr="00F10207" w:rsidRDefault="00C26A32" w:rsidP="00567B7C"/>
                    </w:tc>
                  </w:tr>
                </w:tbl>
                <w:p w14:paraId="25333B7F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C26A32" w:rsidRPr="00F10207" w14:paraId="74283492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39242FF9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C514012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1413B980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C01780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nil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2151479B" w14:textId="77777777" w:rsidTr="00567B7C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0B526597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100E65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4A052FE7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0B8A75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09CB86AB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FA11A1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34095" w14:textId="77777777" w:rsidR="00C26A32" w:rsidRPr="00F10207" w:rsidRDefault="00C26A32" w:rsidP="00567B7C"/>
                    </w:tc>
                  </w:tr>
                </w:tbl>
                <w:p w14:paraId="4634D6FB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C26A32" w:rsidRPr="00F10207" w14:paraId="1EB339A3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4575B9A1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5F213D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6C8B1380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E77F662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dotted" w:sz="4" w:space="0" w:color="6B6B6B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5EDFD8C2" w14:textId="77777777" w:rsidTr="00F10207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4B33E232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207974C7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6E81BD3F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02461A9E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5677D545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4E3DA8E9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85D241" w14:textId="77777777" w:rsidR="00C26A32" w:rsidRPr="00F10207" w:rsidRDefault="00C26A32" w:rsidP="00567B7C"/>
                    </w:tc>
                  </w:tr>
                </w:tbl>
                <w:p w14:paraId="4C8B7FD0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C26A32" w:rsidRPr="00F10207" w14:paraId="6335B552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5CB6EB58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6F7398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7EB28C3F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BB3ACF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77654E24" w14:textId="77777777" w:rsidTr="00F10207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03CBDCA9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3EDD017B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F8EAD77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5FA189A4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532A497F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18525CB7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BB8836" w14:textId="77777777" w:rsidR="00C26A32" w:rsidRPr="00F10207" w:rsidRDefault="00C26A32" w:rsidP="00567B7C"/>
                    </w:tc>
                  </w:tr>
                </w:tbl>
                <w:p w14:paraId="0473A2B5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C26A32" w:rsidRPr="00F10207" w14:paraId="5674CC45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1E79F424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97CB64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25628BA7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9454B7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09E1424C" w14:textId="77777777" w:rsidTr="00F10207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6582E285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6938F3B0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48E98BF1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42AA70B2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1FB235D5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12C7E5B4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C3DC25" w14:textId="77777777" w:rsidR="00C26A32" w:rsidRPr="00F10207" w:rsidRDefault="00C26A32" w:rsidP="00567B7C"/>
                    </w:tc>
                  </w:tr>
                </w:tbl>
                <w:p w14:paraId="21B922B2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C26A32" w:rsidRPr="00F10207" w14:paraId="242A028B" w14:textId="77777777" w:rsidTr="00F10207">
              <w:trPr>
                <w:trHeight w:val="397"/>
              </w:trPr>
              <w:tc>
                <w:tcPr>
                  <w:tcW w:w="2787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59CD6974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5360AE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2146" w:type="dxa"/>
                  <w:tcBorders>
                    <w:top w:val="dotted" w:sz="4" w:space="0" w:color="6B6B6B"/>
                    <w:left w:val="nil"/>
                    <w:bottom w:val="dotted" w:sz="4" w:space="0" w:color="6B6B6B"/>
                    <w:right w:val="nil"/>
                  </w:tcBorders>
                  <w:vAlign w:val="bottom"/>
                </w:tcPr>
                <w:p w14:paraId="71B0CF5F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F10207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F10207">
                    <w:instrText xml:space="preserve"> FORMTEXT </w:instrText>
                  </w:r>
                  <w:r w:rsidRPr="00F10207">
                    <w:fldChar w:fldCharType="separate"/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rPr>
                      <w:noProof/>
                    </w:rPr>
                    <w:t> </w:t>
                  </w:r>
                  <w:r w:rsidRPr="00F10207">
                    <w:fldChar w:fldCharType="end"/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105963" w14:textId="77777777" w:rsidR="00C26A32" w:rsidRPr="00F10207" w:rsidRDefault="00C26A32" w:rsidP="00567B7C"/>
              </w:tc>
              <w:tc>
                <w:tcPr>
                  <w:tcW w:w="42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98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567"/>
                    <w:gridCol w:w="726"/>
                    <w:gridCol w:w="525"/>
                    <w:gridCol w:w="627"/>
                    <w:gridCol w:w="847"/>
                    <w:gridCol w:w="5921"/>
                  </w:tblGrid>
                  <w:tr w:rsidR="00C26A32" w:rsidRPr="00F10207" w14:paraId="4C2E9BAF" w14:textId="77777777" w:rsidTr="00F10207">
                    <w:trPr>
                      <w:trHeight w:val="340"/>
                    </w:trPr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941F7C4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dag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32CAFB03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00C6FA4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maand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6823C057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  <w:rPr>
                            <w:noProof/>
                          </w:rPr>
                        </w:pPr>
                        <w:r w:rsidRPr="00F10207">
                          <w:rPr>
                            <w:noProof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  <w:format w:val="00"/>
                              </w:textInput>
                            </w:ffData>
                          </w:fldChar>
                        </w:r>
                        <w:r w:rsidRPr="00F10207">
                          <w:rPr>
                            <w:noProof/>
                          </w:rPr>
                          <w:instrText xml:space="preserve"> FORMTEXT </w:instrText>
                        </w:r>
                        <w:r w:rsidRPr="00F10207">
                          <w:rPr>
                            <w:noProof/>
                          </w:rPr>
                        </w:r>
                        <w:r w:rsidRPr="00F10207">
                          <w:rPr>
                            <w:noProof/>
                          </w:rPr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2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  <w:vAlign w:val="bottom"/>
                      </w:tcPr>
                      <w:p w14:paraId="3E96BAAC" w14:textId="77777777" w:rsidR="00C26A32" w:rsidRPr="00F10207" w:rsidRDefault="00C26A32" w:rsidP="00567B7C">
                        <w:pPr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F10207">
                          <w:rPr>
                            <w:sz w:val="14"/>
                            <w:szCs w:val="14"/>
                          </w:rPr>
                          <w:t>jaar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nil"/>
                          <w:left w:val="nil"/>
                          <w:bottom w:val="dotted" w:sz="4" w:space="0" w:color="6B6B6B"/>
                          <w:right w:val="nil"/>
                        </w:tcBorders>
                      </w:tcPr>
                      <w:p w14:paraId="378435FF" w14:textId="77777777" w:rsidR="00C26A32" w:rsidRPr="00F10207" w:rsidRDefault="00C26A32" w:rsidP="00567B7C">
                        <w:pPr>
                          <w:pStyle w:val="invulveld"/>
                          <w:framePr w:hSpace="0" w:wrap="auto" w:vAnchor="margin" w:xAlign="left" w:yAlign="inline"/>
                          <w:suppressOverlap w:val="0"/>
                        </w:pPr>
                        <w:r w:rsidRPr="00F1020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F10207">
                          <w:instrText xml:space="preserve"> FORMTEXT </w:instrText>
                        </w:r>
                        <w:r w:rsidRPr="00F10207">
                          <w:fldChar w:fldCharType="separate"/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rPr>
                            <w:noProof/>
                          </w:rPr>
                          <w:t> </w:t>
                        </w:r>
                        <w:r w:rsidRPr="00F10207">
                          <w:fldChar w:fldCharType="end"/>
                        </w:r>
                      </w:p>
                    </w:tc>
                    <w:tc>
                      <w:tcPr>
                        <w:tcW w:w="5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18457C" w14:textId="77777777" w:rsidR="00C26A32" w:rsidRPr="00F10207" w:rsidRDefault="00C26A32" w:rsidP="00567B7C"/>
                    </w:tc>
                  </w:tr>
                </w:tbl>
                <w:p w14:paraId="33176928" w14:textId="77777777" w:rsidR="00C26A32" w:rsidRPr="00F10207" w:rsidRDefault="00C26A32" w:rsidP="00567B7C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</w:tbl>
          <w:p w14:paraId="7AB04E42" w14:textId="77777777" w:rsidR="00C26A32" w:rsidRPr="00F10207" w:rsidRDefault="00C26A32" w:rsidP="00567B7C">
            <w:pPr>
              <w:spacing w:line="240" w:lineRule="auto"/>
              <w:ind w:left="29"/>
              <w:rPr>
                <w:rFonts w:cs="Calibri"/>
                <w:b/>
                <w:color w:val="373636"/>
                <w:sz w:val="20"/>
                <w:szCs w:val="20"/>
              </w:rPr>
            </w:pPr>
          </w:p>
        </w:tc>
      </w:tr>
    </w:tbl>
    <w:p w14:paraId="05D0049A" w14:textId="77777777" w:rsidR="00C26A32" w:rsidRDefault="00C26A32" w:rsidP="00DC61D8">
      <w:pPr>
        <w:spacing w:line="240" w:lineRule="auto"/>
      </w:pPr>
    </w:p>
    <w:p w14:paraId="184D2E76" w14:textId="77777777" w:rsidR="00475662" w:rsidRDefault="00475662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9841B0" w:rsidRPr="00F10207" w14:paraId="758D91A1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FC2647" w14:textId="77777777" w:rsidR="009841B0" w:rsidRPr="00F10207" w:rsidRDefault="00C24579" w:rsidP="008E01CB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2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5B556196" w14:textId="77777777" w:rsidR="009841B0" w:rsidRPr="00F10207" w:rsidRDefault="009841B0" w:rsidP="008E01CB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 xml:space="preserve">Beschrijf </w:t>
            </w:r>
            <w:r w:rsidR="003D5DEF" w:rsidRPr="00F10207">
              <w:rPr>
                <w:rFonts w:cs="Calibri"/>
                <w:b/>
                <w:color w:val="0F4C81"/>
                <w:sz w:val="20"/>
                <w:szCs w:val="20"/>
              </w:rPr>
              <w:t>het kwaliteitsprobleem uitvoerig</w:t>
            </w: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.</w:t>
            </w:r>
          </w:p>
        </w:tc>
      </w:tr>
      <w:tr w:rsidR="001B4D4A" w:rsidRPr="00F10207" w14:paraId="0DC17AD1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18BB08" w14:textId="77777777" w:rsidR="001B4D4A" w:rsidRPr="00F10207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76CC1152" w14:textId="77777777" w:rsidR="001B4D4A" w:rsidRPr="00F10207" w:rsidRDefault="00C402EF" w:rsidP="00710FE7">
            <w:pPr>
              <w:keepNext/>
              <w:keepLines/>
              <w:tabs>
                <w:tab w:val="left" w:leader="dot" w:pos="9360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 w:rsidRPr="00F10207"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  <w:tr w:rsidR="0054457A" w:rsidRPr="00F10207" w14:paraId="4005CCAF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915980" w14:textId="77777777" w:rsidR="001B4D4A" w:rsidRPr="00F10207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2D235878" w14:textId="77777777" w:rsidR="001B4D4A" w:rsidRPr="00F10207" w:rsidRDefault="00C402EF" w:rsidP="00710FE7">
            <w:pPr>
              <w:keepNext/>
              <w:keepLines/>
              <w:tabs>
                <w:tab w:val="left" w:leader="dot" w:pos="9360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 w:rsidRPr="00F10207"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  <w:tr w:rsidR="00C24579" w:rsidRPr="00F10207" w14:paraId="044AD4BF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8A2E4A" w14:textId="77777777" w:rsidR="00C24579" w:rsidRPr="00F10207" w:rsidRDefault="00C24579" w:rsidP="00C24579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51EA920" w14:textId="77777777" w:rsidR="00C24579" w:rsidRPr="00F10207" w:rsidRDefault="00C24579" w:rsidP="00710FE7">
            <w:pPr>
              <w:keepNext/>
              <w:keepLines/>
              <w:tabs>
                <w:tab w:val="left" w:leader="dot" w:pos="9360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 w:rsidRPr="00F10207"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  <w:tr w:rsidR="00C24579" w:rsidRPr="00F10207" w14:paraId="0329C68B" w14:textId="77777777" w:rsidTr="00567B7C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D045A1" w14:textId="77777777" w:rsidR="00C24579" w:rsidRPr="00F10207" w:rsidRDefault="00C24579" w:rsidP="00C24579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620C0BB3" w14:textId="77777777" w:rsidR="00C24579" w:rsidRPr="00F10207" w:rsidRDefault="00C24579" w:rsidP="00710FE7">
            <w:pPr>
              <w:keepNext/>
              <w:keepLines/>
              <w:tabs>
                <w:tab w:val="left" w:leader="dot" w:pos="9360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 w:rsidRPr="00F10207"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</w:tbl>
    <w:p w14:paraId="74B28747" w14:textId="77777777" w:rsidR="00475662" w:rsidRDefault="00475662" w:rsidP="00DC61D8">
      <w:pPr>
        <w:spacing w:line="240" w:lineRule="auto"/>
      </w:pPr>
    </w:p>
    <w:p w14:paraId="7FFCA541" w14:textId="77777777" w:rsidR="00C24579" w:rsidRDefault="00C24579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C24579" w:rsidRPr="00F10207" w14:paraId="00B40088" w14:textId="77777777" w:rsidTr="00567B7C">
        <w:trPr>
          <w:trHeight w:val="283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5CA620" w14:textId="77777777" w:rsidR="00C24579" w:rsidRPr="00F10207" w:rsidRDefault="00C24579" w:rsidP="00567B7C">
            <w:pPr>
              <w:spacing w:line="240" w:lineRule="auto"/>
              <w:jc w:val="right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3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DE8AC" w14:textId="77777777" w:rsidR="00C24579" w:rsidRPr="00F10207" w:rsidRDefault="00C24579" w:rsidP="00567B7C">
            <w:pPr>
              <w:spacing w:line="240" w:lineRule="auto"/>
              <w:ind w:left="29"/>
              <w:rPr>
                <w:rFonts w:cs="Calibri"/>
                <w:b/>
                <w:color w:val="0F4C81"/>
                <w:sz w:val="20"/>
                <w:szCs w:val="20"/>
              </w:rPr>
            </w:pPr>
            <w:r w:rsidRPr="00F10207">
              <w:rPr>
                <w:rFonts w:cs="Calibri"/>
                <w:b/>
                <w:color w:val="0F4C81"/>
                <w:sz w:val="20"/>
                <w:szCs w:val="20"/>
              </w:rPr>
              <w:t>Vul de gegevens in van de persoon die het kwaliteitsprobleem heeft vastgesteld.</w:t>
            </w:r>
          </w:p>
        </w:tc>
      </w:tr>
      <w:tr w:rsidR="00C24579" w:rsidRPr="00F10207" w14:paraId="76CFF83C" w14:textId="77777777" w:rsidTr="00567B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4850034" w14:textId="77777777" w:rsidR="00C24579" w:rsidRPr="00F10207" w:rsidRDefault="00C24579" w:rsidP="00567B7C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D659778" w14:textId="77777777" w:rsidR="00C24579" w:rsidRPr="00F10207" w:rsidRDefault="00C24579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Voor- en achternaam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70ADFF" w14:textId="77777777" w:rsidR="00C24579" w:rsidRPr="00F10207" w:rsidRDefault="00C24579" w:rsidP="00567B7C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C24579" w:rsidRPr="00F10207" w14:paraId="2B4E26E2" w14:textId="77777777" w:rsidTr="00567B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730584" w14:textId="77777777" w:rsidR="00C24579" w:rsidRPr="00F10207" w:rsidRDefault="00C24579" w:rsidP="00567B7C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EA76C34" w14:textId="77777777" w:rsidR="00C24579" w:rsidRPr="00F10207" w:rsidRDefault="00C24579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Functie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7EEB2CC" w14:textId="77777777" w:rsidR="00C24579" w:rsidRPr="00F10207" w:rsidRDefault="00C24579" w:rsidP="00567B7C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C24579" w:rsidRPr="00F10207" w14:paraId="3FCA006C" w14:textId="77777777" w:rsidTr="00567B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367FB8" w14:textId="77777777" w:rsidR="00C24579" w:rsidRPr="00F10207" w:rsidRDefault="00C24579" w:rsidP="00567B7C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5CEAAF4" w14:textId="77777777" w:rsidR="00C24579" w:rsidRPr="00F10207" w:rsidRDefault="00C24579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Telefoonnummer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814F40" w14:textId="77777777" w:rsidR="00C24579" w:rsidRPr="00F10207" w:rsidRDefault="00C24579" w:rsidP="00567B7C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  <w:tr w:rsidR="00C24579" w:rsidRPr="00F10207" w14:paraId="6C3092D5" w14:textId="77777777" w:rsidTr="00567B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7F1596" w14:textId="77777777" w:rsidR="00C24579" w:rsidRPr="00F10207" w:rsidRDefault="00C24579" w:rsidP="00567B7C">
            <w:pPr>
              <w:spacing w:line="240" w:lineRule="auto"/>
              <w:jc w:val="right"/>
              <w:rPr>
                <w:rFonts w:cs="Calibri"/>
                <w:color w:val="37363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D6BF9F9" w14:textId="77777777" w:rsidR="00C24579" w:rsidRPr="00F10207" w:rsidRDefault="00C24579" w:rsidP="00567B7C">
            <w:pPr>
              <w:jc w:val="right"/>
              <w:rPr>
                <w:sz w:val="20"/>
                <w:szCs w:val="20"/>
              </w:rPr>
            </w:pPr>
            <w:r w:rsidRPr="00F10207">
              <w:rPr>
                <w:sz w:val="20"/>
                <w:szCs w:val="20"/>
              </w:rPr>
              <w:t>E-mailadres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61C789" w14:textId="77777777" w:rsidR="00C24579" w:rsidRPr="00F10207" w:rsidRDefault="00C24579" w:rsidP="00567B7C">
            <w:pPr>
              <w:spacing w:line="240" w:lineRule="auto"/>
              <w:rPr>
                <w:rFonts w:cs="Calibri"/>
                <w:color w:val="373636"/>
                <w:sz w:val="20"/>
                <w:szCs w:val="20"/>
              </w:rPr>
            </w:pP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instrText xml:space="preserve"> FORMTEXT </w:instrText>
            </w:r>
            <w:r w:rsidRPr="00F10207">
              <w:rPr>
                <w:rFonts w:cs="Calibri"/>
                <w:color w:val="373636"/>
                <w:sz w:val="20"/>
                <w:szCs w:val="20"/>
              </w:rPr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separate"/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noProof/>
                <w:color w:val="373636"/>
                <w:sz w:val="20"/>
                <w:szCs w:val="20"/>
              </w:rPr>
              <w:t> </w:t>
            </w:r>
            <w:r w:rsidRPr="00F10207">
              <w:rPr>
                <w:rFonts w:cs="Calibri"/>
                <w:color w:val="373636"/>
                <w:sz w:val="20"/>
                <w:szCs w:val="20"/>
              </w:rPr>
              <w:fldChar w:fldCharType="end"/>
            </w:r>
          </w:p>
        </w:tc>
      </w:tr>
    </w:tbl>
    <w:p w14:paraId="1E7DDAD6" w14:textId="77777777" w:rsidR="00C24579" w:rsidRDefault="00C24579" w:rsidP="00DC61D8">
      <w:pPr>
        <w:spacing w:line="240" w:lineRule="auto"/>
      </w:pPr>
    </w:p>
    <w:p w14:paraId="5D40F51E" w14:textId="77777777" w:rsidR="00C24579" w:rsidRDefault="00C24579" w:rsidP="00DC61D8">
      <w:pPr>
        <w:spacing w:line="240" w:lineRule="auto"/>
      </w:pPr>
    </w:p>
    <w:p w14:paraId="200874A4" w14:textId="77777777" w:rsidR="009201FB" w:rsidRDefault="009201FB" w:rsidP="00DC61D8">
      <w:pPr>
        <w:spacing w:line="240" w:lineRule="auto"/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9201FB" w:rsidRPr="00F10207" w14:paraId="70650A04" w14:textId="77777777" w:rsidTr="00333172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F6F6AE7" w14:textId="77777777" w:rsidR="009201FB" w:rsidRPr="005D66EA" w:rsidRDefault="009201FB" w:rsidP="00567B7C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AAN WIE BEZORGT U DIT FORMULIER?</w:t>
            </w:r>
          </w:p>
        </w:tc>
      </w:tr>
      <w:tr w:rsidR="00333172" w:rsidRPr="00F10207" w14:paraId="3CEEA28B" w14:textId="77777777" w:rsidTr="001D0C12">
        <w:trPr>
          <w:trHeight w:val="513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6F3E1D15" w14:textId="77777777" w:rsidR="00F86D3F" w:rsidRPr="00F10207" w:rsidRDefault="00333172" w:rsidP="00567B7C">
            <w:pPr>
              <w:pStyle w:val="Aanwijzing"/>
              <w:rPr>
                <w:rStyle w:val="Nadruk"/>
              </w:rPr>
            </w:pPr>
            <w:r w:rsidRPr="00F10207">
              <w:rPr>
                <w:i w:val="0"/>
                <w:iCs/>
              </w:rPr>
              <w:t xml:space="preserve">Mail dit formulier zo snel mogelijk naar </w:t>
            </w:r>
            <w:hyperlink r:id="rId12" w:history="1">
              <w:r w:rsidRPr="00622267">
                <w:rPr>
                  <w:rStyle w:val="Hyperlink"/>
                  <w:i w:val="0"/>
                  <w:iCs/>
                  <w:color w:val="0F9ED5" w:themeColor="accent4"/>
                </w:rPr>
                <w:t>vaccinnet@vlaanderen.be</w:t>
              </w:r>
            </w:hyperlink>
            <w:r w:rsidRPr="00F10207">
              <w:rPr>
                <w:i w:val="0"/>
                <w:iCs/>
              </w:rPr>
              <w:t xml:space="preserve"> </w:t>
            </w:r>
            <w:r w:rsidR="005005E5" w:rsidRPr="00F10207">
              <w:rPr>
                <w:i w:val="0"/>
                <w:iCs/>
              </w:rPr>
              <w:t xml:space="preserve">, naar de </w:t>
            </w:r>
            <w:r w:rsidR="005005E5" w:rsidRPr="00F10207">
              <w:rPr>
                <w:rFonts w:eastAsia="Times New Roman" w:cs="Times New Roman"/>
                <w:b/>
                <w:i w:val="0"/>
                <w:color w:val="auto"/>
              </w:rPr>
              <w:t xml:space="preserve">cluster mailbox van de administratief medewerker, de mailbox van het lokale team en naar </w:t>
            </w:r>
            <w:hyperlink r:id="rId13" w:history="1">
              <w:r w:rsidR="00622267" w:rsidRPr="00622267">
                <w:rPr>
                  <w:rStyle w:val="Hyperlink"/>
                  <w:i w:val="0"/>
                  <w:iCs/>
                  <w:color w:val="0F9ED5" w:themeColor="accent4"/>
                </w:rPr>
                <w:t>vaccin@opgroeien.be</w:t>
              </w:r>
            </w:hyperlink>
            <w:r w:rsidR="00622267">
              <w:t xml:space="preserve"> </w:t>
            </w:r>
            <w:r w:rsidR="005005E5" w:rsidRPr="00F10207">
              <w:rPr>
                <w:b/>
                <w:i w:val="0"/>
              </w:rPr>
              <w:t xml:space="preserve"> </w:t>
            </w:r>
            <w:r w:rsidR="005005E5" w:rsidRPr="00F10207">
              <w:br/>
            </w:r>
          </w:p>
        </w:tc>
      </w:tr>
    </w:tbl>
    <w:p w14:paraId="29DE8856" w14:textId="77777777" w:rsidR="009201FB" w:rsidRPr="00680526" w:rsidRDefault="009201FB" w:rsidP="00DC61D8">
      <w:pPr>
        <w:spacing w:line="240" w:lineRule="auto"/>
      </w:pPr>
    </w:p>
    <w:sectPr w:rsidR="009201FB" w:rsidRPr="00680526" w:rsidSect="002853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418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1282" w14:textId="77777777" w:rsidR="000333FF" w:rsidRDefault="000333FF" w:rsidP="003D6944">
      <w:pPr>
        <w:spacing w:line="240" w:lineRule="auto"/>
      </w:pPr>
      <w:r>
        <w:separator/>
      </w:r>
    </w:p>
  </w:endnote>
  <w:endnote w:type="continuationSeparator" w:id="0">
    <w:p w14:paraId="3162D81C" w14:textId="77777777" w:rsidR="000333FF" w:rsidRDefault="000333FF" w:rsidP="003D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C5DB" w14:textId="77777777" w:rsidR="003F0260" w:rsidRDefault="003F02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20F8" w14:textId="77777777" w:rsidR="00F86D3F" w:rsidRPr="00F10207" w:rsidRDefault="00622267" w:rsidP="003F0260">
    <w:pPr>
      <w:pStyle w:val="Koptekst"/>
      <w:tabs>
        <w:tab w:val="clear" w:pos="4536"/>
        <w:tab w:val="clear" w:pos="9072"/>
        <w:tab w:val="right" w:pos="9781"/>
      </w:tabs>
      <w:spacing w:before="200" w:after="120"/>
      <w:ind w:left="2268" w:right="-143"/>
      <w:jc w:val="center"/>
      <w:rPr>
        <w:rFonts w:cs="Calibri"/>
        <w:color w:val="6B6B6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33852" wp14:editId="7DA49900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45" cy="539750"/>
          <wp:effectExtent l="0" t="0" r="0" b="0"/>
          <wp:wrapNone/>
          <wp:docPr id="2" name="Afbeelding 34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4" descr="logo Vlaanderen is zorgzaam en gezond samenle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DEF" w:rsidRPr="00F10207">
      <w:rPr>
        <w:rFonts w:ascii="FlandersArtSans-Regular" w:hAnsi="FlandersArtSans-Regular" w:cs="Calibri"/>
        <w:color w:val="6B6B6B"/>
        <w:sz w:val="17"/>
        <w:szCs w:val="17"/>
      </w:rPr>
      <w:t>Melding van een kwaliteitsprobleem bij vaccins in een consultatiebureau van Opgroeien</w:t>
    </w:r>
    <w:r w:rsidR="00846903" w:rsidRPr="00F10207">
      <w:rPr>
        <w:rFonts w:ascii="FlandersArtSans-Regular" w:hAnsi="FlandersArtSans-Regular" w:cs="Calibri"/>
        <w:color w:val="6B6B6B"/>
        <w:sz w:val="18"/>
        <w:szCs w:val="18"/>
      </w:rPr>
      <w:tab/>
    </w:r>
    <w:r w:rsidR="00846903" w:rsidRPr="00F10207">
      <w:rPr>
        <w:rFonts w:cs="Calibri"/>
        <w:color w:val="6B6B6B"/>
        <w:sz w:val="18"/>
        <w:szCs w:val="18"/>
      </w:rPr>
      <w:t xml:space="preserve">pagina </w:t>
    </w:r>
    <w:r w:rsidR="00846903" w:rsidRPr="00F10207">
      <w:rPr>
        <w:rFonts w:cs="Calibri"/>
        <w:color w:val="6B6B6B"/>
        <w:sz w:val="18"/>
        <w:szCs w:val="18"/>
      </w:rPr>
      <w:fldChar w:fldCharType="begin"/>
    </w:r>
    <w:r w:rsidR="00846903" w:rsidRPr="00F10207">
      <w:rPr>
        <w:rFonts w:cs="Calibri"/>
        <w:color w:val="6B6B6B"/>
        <w:sz w:val="18"/>
        <w:szCs w:val="18"/>
      </w:rPr>
      <w:instrText xml:space="preserve"> PAGE </w:instrText>
    </w:r>
    <w:r w:rsidR="00846903" w:rsidRPr="00F10207">
      <w:rPr>
        <w:rFonts w:cs="Calibri"/>
        <w:color w:val="6B6B6B"/>
        <w:sz w:val="18"/>
        <w:szCs w:val="18"/>
      </w:rPr>
      <w:fldChar w:fldCharType="separate"/>
    </w:r>
    <w:r w:rsidR="00A20674" w:rsidRPr="00F10207">
      <w:rPr>
        <w:rFonts w:cs="Calibri"/>
        <w:noProof/>
        <w:color w:val="6B6B6B"/>
        <w:sz w:val="18"/>
        <w:szCs w:val="18"/>
      </w:rPr>
      <w:t>2</w:t>
    </w:r>
    <w:r w:rsidR="00846903" w:rsidRPr="00F10207">
      <w:rPr>
        <w:rFonts w:cs="Calibri"/>
        <w:color w:val="6B6B6B"/>
        <w:sz w:val="18"/>
        <w:szCs w:val="18"/>
      </w:rPr>
      <w:fldChar w:fldCharType="end"/>
    </w:r>
    <w:r w:rsidR="00846903" w:rsidRPr="00F10207">
      <w:rPr>
        <w:rFonts w:cs="Calibri"/>
        <w:color w:val="6B6B6B"/>
        <w:sz w:val="18"/>
        <w:szCs w:val="18"/>
      </w:rPr>
      <w:t xml:space="preserve"> van </w:t>
    </w:r>
    <w:r w:rsidR="00846903" w:rsidRPr="00F10207">
      <w:rPr>
        <w:rStyle w:val="Paginanummer"/>
        <w:rFonts w:cs="Calibri"/>
        <w:color w:val="6B6B6B"/>
        <w:sz w:val="18"/>
        <w:szCs w:val="18"/>
      </w:rPr>
      <w:fldChar w:fldCharType="begin"/>
    </w:r>
    <w:r w:rsidR="00846903" w:rsidRPr="00F10207">
      <w:rPr>
        <w:rStyle w:val="Paginanummer"/>
        <w:rFonts w:cs="Calibri"/>
        <w:color w:val="6B6B6B"/>
        <w:sz w:val="18"/>
        <w:szCs w:val="18"/>
      </w:rPr>
      <w:instrText xml:space="preserve"> NUMPAGES </w:instrText>
    </w:r>
    <w:r w:rsidR="00846903" w:rsidRPr="00F10207">
      <w:rPr>
        <w:rStyle w:val="Paginanummer"/>
        <w:rFonts w:cs="Calibri"/>
        <w:color w:val="6B6B6B"/>
        <w:sz w:val="18"/>
        <w:szCs w:val="18"/>
      </w:rPr>
      <w:fldChar w:fldCharType="separate"/>
    </w:r>
    <w:r w:rsidR="00A20674" w:rsidRPr="00F10207">
      <w:rPr>
        <w:rStyle w:val="Paginanummer"/>
        <w:rFonts w:cs="Calibri"/>
        <w:noProof/>
        <w:color w:val="6B6B6B"/>
        <w:sz w:val="18"/>
        <w:szCs w:val="18"/>
      </w:rPr>
      <w:t>2</w:t>
    </w:r>
    <w:r w:rsidR="00846903" w:rsidRPr="00F10207">
      <w:rPr>
        <w:rStyle w:val="Paginanummer"/>
        <w:rFonts w:cs="Calibri"/>
        <w:color w:val="6B6B6B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C048" w14:textId="77777777" w:rsidR="00F86D3F" w:rsidRPr="000C59C7" w:rsidRDefault="00622267" w:rsidP="0031701C">
    <w:pPr>
      <w:pStyle w:val="Koptekst"/>
      <w:tabs>
        <w:tab w:val="clear" w:pos="4536"/>
        <w:tab w:val="clear" w:pos="9072"/>
        <w:tab w:val="right" w:pos="9921"/>
      </w:tabs>
      <w:spacing w:before="200" w:after="12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E8E8578" wp14:editId="2CA318CC">
          <wp:simplePos x="0" y="0"/>
          <wp:positionH relativeFrom="page">
            <wp:posOffset>721360</wp:posOffset>
          </wp:positionH>
          <wp:positionV relativeFrom="page">
            <wp:posOffset>9721215</wp:posOffset>
          </wp:positionV>
          <wp:extent cx="1274445" cy="539750"/>
          <wp:effectExtent l="0" t="0" r="0" b="0"/>
          <wp:wrapNone/>
          <wp:docPr id="1" name="Afbeelding 3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 Vlaanderen is zorgzaam en gezond samenle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0C59C7">
      <w:rPr>
        <w:rFonts w:cs="Calibri"/>
        <w:sz w:val="18"/>
        <w:szCs w:val="18"/>
      </w:rPr>
      <w:tab/>
      <w:t xml:space="preserve">pagina </w:t>
    </w:r>
    <w:r w:rsidR="00846903" w:rsidRPr="000C59C7">
      <w:rPr>
        <w:rFonts w:cs="Calibri"/>
        <w:sz w:val="18"/>
        <w:szCs w:val="18"/>
      </w:rPr>
      <w:fldChar w:fldCharType="begin"/>
    </w:r>
    <w:r w:rsidR="00846903" w:rsidRPr="000C59C7">
      <w:rPr>
        <w:rFonts w:cs="Calibri"/>
        <w:sz w:val="18"/>
        <w:szCs w:val="18"/>
      </w:rPr>
      <w:instrText xml:space="preserve"> PAGE </w:instrText>
    </w:r>
    <w:r w:rsidR="00846903" w:rsidRPr="000C59C7">
      <w:rPr>
        <w:rFonts w:cs="Calibri"/>
        <w:sz w:val="18"/>
        <w:szCs w:val="18"/>
      </w:rPr>
      <w:fldChar w:fldCharType="separate"/>
    </w:r>
    <w:r w:rsidR="00A20674" w:rsidRPr="000C59C7">
      <w:rPr>
        <w:rFonts w:cs="Calibri"/>
        <w:noProof/>
        <w:sz w:val="18"/>
        <w:szCs w:val="18"/>
      </w:rPr>
      <w:t>1</w:t>
    </w:r>
    <w:r w:rsidR="00846903" w:rsidRPr="000C59C7">
      <w:rPr>
        <w:rFonts w:cs="Calibri"/>
        <w:sz w:val="18"/>
        <w:szCs w:val="18"/>
      </w:rPr>
      <w:fldChar w:fldCharType="end"/>
    </w:r>
    <w:r w:rsidR="00846903" w:rsidRPr="000C59C7">
      <w:rPr>
        <w:rFonts w:cs="Calibri"/>
        <w:sz w:val="18"/>
        <w:szCs w:val="18"/>
      </w:rPr>
      <w:t xml:space="preserve"> van </w:t>
    </w:r>
    <w:r w:rsidR="00846903" w:rsidRPr="000C59C7">
      <w:rPr>
        <w:rStyle w:val="Paginanummer"/>
        <w:rFonts w:cs="Calibri"/>
        <w:sz w:val="18"/>
        <w:szCs w:val="18"/>
      </w:rPr>
      <w:fldChar w:fldCharType="begin"/>
    </w:r>
    <w:r w:rsidR="00846903" w:rsidRPr="000C59C7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0C59C7">
      <w:rPr>
        <w:rStyle w:val="Paginanummer"/>
        <w:rFonts w:cs="Calibri"/>
        <w:sz w:val="18"/>
        <w:szCs w:val="18"/>
      </w:rPr>
      <w:fldChar w:fldCharType="separate"/>
    </w:r>
    <w:r w:rsidR="00A20674" w:rsidRPr="000C59C7">
      <w:rPr>
        <w:rStyle w:val="Paginanummer"/>
        <w:rFonts w:cs="Calibri"/>
        <w:noProof/>
        <w:sz w:val="18"/>
        <w:szCs w:val="18"/>
      </w:rPr>
      <w:t>2</w:t>
    </w:r>
    <w:r w:rsidR="00846903" w:rsidRPr="000C59C7">
      <w:rPr>
        <w:rStyle w:val="Paginanummer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36E9" w14:textId="77777777" w:rsidR="000333FF" w:rsidRDefault="000333FF" w:rsidP="003D6944">
      <w:pPr>
        <w:spacing w:line="240" w:lineRule="auto"/>
      </w:pPr>
      <w:r>
        <w:separator/>
      </w:r>
    </w:p>
  </w:footnote>
  <w:footnote w:type="continuationSeparator" w:id="0">
    <w:p w14:paraId="6E0238A4" w14:textId="77777777" w:rsidR="000333FF" w:rsidRDefault="000333FF" w:rsidP="003D6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A5CE" w14:textId="77777777" w:rsidR="003F0260" w:rsidRDefault="003F02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43B5" w14:textId="77777777" w:rsidR="0025453F" w:rsidRPr="00C67740" w:rsidRDefault="0025453F" w:rsidP="0025453F">
    <w:pPr>
      <w:pStyle w:val="Koptekst"/>
      <w:tabs>
        <w:tab w:val="clear" w:pos="4536"/>
        <w:tab w:val="clear" w:pos="9072"/>
      </w:tabs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B0F9" w14:textId="77777777" w:rsidR="00CA15A6" w:rsidRPr="00CA15A6" w:rsidRDefault="00CA15A6" w:rsidP="00CA15A6">
    <w:pPr>
      <w:pStyle w:val="Koptekst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63E"/>
    <w:multiLevelType w:val="hybridMultilevel"/>
    <w:tmpl w:val="ED4E46F8"/>
    <w:lvl w:ilvl="0" w:tplc="28161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603E"/>
    <w:multiLevelType w:val="multilevel"/>
    <w:tmpl w:val="2A6E2704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4" w15:restartNumberingAfterBreak="0">
    <w:nsid w:val="2F742F36"/>
    <w:multiLevelType w:val="multilevel"/>
    <w:tmpl w:val="D638C9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2151C4A"/>
    <w:multiLevelType w:val="hybridMultilevel"/>
    <w:tmpl w:val="1742A07C"/>
    <w:lvl w:ilvl="0" w:tplc="2BDE41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7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 w16cid:durableId="198125057">
    <w:abstractNumId w:val="0"/>
  </w:num>
  <w:num w:numId="2" w16cid:durableId="889223876">
    <w:abstractNumId w:val="9"/>
  </w:num>
  <w:num w:numId="3" w16cid:durableId="389306500">
    <w:abstractNumId w:val="8"/>
  </w:num>
  <w:num w:numId="4" w16cid:durableId="2093308698">
    <w:abstractNumId w:val="6"/>
  </w:num>
  <w:num w:numId="5" w16cid:durableId="995492417">
    <w:abstractNumId w:val="3"/>
  </w:num>
  <w:num w:numId="6" w16cid:durableId="682711921">
    <w:abstractNumId w:val="7"/>
  </w:num>
  <w:num w:numId="7" w16cid:durableId="1046444264">
    <w:abstractNumId w:val="4"/>
  </w:num>
  <w:num w:numId="8" w16cid:durableId="843206444">
    <w:abstractNumId w:val="2"/>
  </w:num>
  <w:num w:numId="9" w16cid:durableId="132599132">
    <w:abstractNumId w:val="1"/>
  </w:num>
  <w:num w:numId="10" w16cid:durableId="2302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FF"/>
    <w:rsid w:val="00000625"/>
    <w:rsid w:val="00013802"/>
    <w:rsid w:val="00016B28"/>
    <w:rsid w:val="000333FF"/>
    <w:rsid w:val="00041DA0"/>
    <w:rsid w:val="0005584A"/>
    <w:rsid w:val="00067E53"/>
    <w:rsid w:val="0007291D"/>
    <w:rsid w:val="000734AB"/>
    <w:rsid w:val="000812C9"/>
    <w:rsid w:val="000A074E"/>
    <w:rsid w:val="000B02CC"/>
    <w:rsid w:val="000B4796"/>
    <w:rsid w:val="000C59C7"/>
    <w:rsid w:val="000C6ECB"/>
    <w:rsid w:val="000D681A"/>
    <w:rsid w:val="000E0A45"/>
    <w:rsid w:val="000E2577"/>
    <w:rsid w:val="000E4289"/>
    <w:rsid w:val="000E5A5F"/>
    <w:rsid w:val="000F3EF0"/>
    <w:rsid w:val="00100F00"/>
    <w:rsid w:val="001079C0"/>
    <w:rsid w:val="00116F0F"/>
    <w:rsid w:val="001206A8"/>
    <w:rsid w:val="00125A7A"/>
    <w:rsid w:val="00146E62"/>
    <w:rsid w:val="001578D7"/>
    <w:rsid w:val="0019580F"/>
    <w:rsid w:val="001B06C4"/>
    <w:rsid w:val="001B266B"/>
    <w:rsid w:val="001B36AD"/>
    <w:rsid w:val="001B4D4A"/>
    <w:rsid w:val="001D0C12"/>
    <w:rsid w:val="00215C82"/>
    <w:rsid w:val="00231FB5"/>
    <w:rsid w:val="00240BAF"/>
    <w:rsid w:val="00241E10"/>
    <w:rsid w:val="0024378C"/>
    <w:rsid w:val="00253240"/>
    <w:rsid w:val="0025453F"/>
    <w:rsid w:val="0025579D"/>
    <w:rsid w:val="00261060"/>
    <w:rsid w:val="002633DA"/>
    <w:rsid w:val="002637B3"/>
    <w:rsid w:val="00265934"/>
    <w:rsid w:val="002853F2"/>
    <w:rsid w:val="0028543A"/>
    <w:rsid w:val="002873F6"/>
    <w:rsid w:val="002A0459"/>
    <w:rsid w:val="002A25D4"/>
    <w:rsid w:val="002A7720"/>
    <w:rsid w:val="002B69F7"/>
    <w:rsid w:val="002F7059"/>
    <w:rsid w:val="0031701C"/>
    <w:rsid w:val="00323CF4"/>
    <w:rsid w:val="00331E2E"/>
    <w:rsid w:val="00333172"/>
    <w:rsid w:val="0033485D"/>
    <w:rsid w:val="003750D9"/>
    <w:rsid w:val="00376B6C"/>
    <w:rsid w:val="00386667"/>
    <w:rsid w:val="003A07F9"/>
    <w:rsid w:val="003D1490"/>
    <w:rsid w:val="003D4FD5"/>
    <w:rsid w:val="003D5CC2"/>
    <w:rsid w:val="003D5DEF"/>
    <w:rsid w:val="003D6944"/>
    <w:rsid w:val="003E0722"/>
    <w:rsid w:val="003E6DB4"/>
    <w:rsid w:val="003F0260"/>
    <w:rsid w:val="003F3290"/>
    <w:rsid w:val="00441F96"/>
    <w:rsid w:val="00447376"/>
    <w:rsid w:val="00451203"/>
    <w:rsid w:val="00457E09"/>
    <w:rsid w:val="00475662"/>
    <w:rsid w:val="004830B3"/>
    <w:rsid w:val="004852B3"/>
    <w:rsid w:val="004E1738"/>
    <w:rsid w:val="004E662C"/>
    <w:rsid w:val="005005E5"/>
    <w:rsid w:val="005255EA"/>
    <w:rsid w:val="00534D6B"/>
    <w:rsid w:val="0054282C"/>
    <w:rsid w:val="0054457A"/>
    <w:rsid w:val="00553F91"/>
    <w:rsid w:val="00567B7C"/>
    <w:rsid w:val="005716B1"/>
    <w:rsid w:val="0057225A"/>
    <w:rsid w:val="005B5C6F"/>
    <w:rsid w:val="005D66EA"/>
    <w:rsid w:val="00601206"/>
    <w:rsid w:val="00611BBB"/>
    <w:rsid w:val="00620A05"/>
    <w:rsid w:val="00622267"/>
    <w:rsid w:val="006435E0"/>
    <w:rsid w:val="0066323A"/>
    <w:rsid w:val="00676AED"/>
    <w:rsid w:val="00680526"/>
    <w:rsid w:val="00680837"/>
    <w:rsid w:val="00684FC6"/>
    <w:rsid w:val="00685318"/>
    <w:rsid w:val="00691A9A"/>
    <w:rsid w:val="006A62E8"/>
    <w:rsid w:val="006A7E38"/>
    <w:rsid w:val="006C17BC"/>
    <w:rsid w:val="006C73EF"/>
    <w:rsid w:val="006E01C5"/>
    <w:rsid w:val="006E0480"/>
    <w:rsid w:val="006F69B0"/>
    <w:rsid w:val="006F7624"/>
    <w:rsid w:val="00710FE7"/>
    <w:rsid w:val="00732742"/>
    <w:rsid w:val="00742F29"/>
    <w:rsid w:val="00754CAB"/>
    <w:rsid w:val="00764855"/>
    <w:rsid w:val="007758F5"/>
    <w:rsid w:val="007B25F4"/>
    <w:rsid w:val="007C37F2"/>
    <w:rsid w:val="007C7AC6"/>
    <w:rsid w:val="00824ACB"/>
    <w:rsid w:val="00831ABB"/>
    <w:rsid w:val="0084627A"/>
    <w:rsid w:val="00846903"/>
    <w:rsid w:val="0085146C"/>
    <w:rsid w:val="00866178"/>
    <w:rsid w:val="00871A5F"/>
    <w:rsid w:val="008865C4"/>
    <w:rsid w:val="008A2886"/>
    <w:rsid w:val="008A3834"/>
    <w:rsid w:val="008A49DD"/>
    <w:rsid w:val="008C1EE9"/>
    <w:rsid w:val="008C36C3"/>
    <w:rsid w:val="008E01CB"/>
    <w:rsid w:val="008E72DD"/>
    <w:rsid w:val="009201FB"/>
    <w:rsid w:val="009403AE"/>
    <w:rsid w:val="009403F8"/>
    <w:rsid w:val="009427DF"/>
    <w:rsid w:val="00976A5B"/>
    <w:rsid w:val="009841B0"/>
    <w:rsid w:val="009843B4"/>
    <w:rsid w:val="009B25BB"/>
    <w:rsid w:val="009D3AC4"/>
    <w:rsid w:val="009E1D77"/>
    <w:rsid w:val="00A0326A"/>
    <w:rsid w:val="00A20674"/>
    <w:rsid w:val="00A24639"/>
    <w:rsid w:val="00A540C8"/>
    <w:rsid w:val="00A9227E"/>
    <w:rsid w:val="00AA469B"/>
    <w:rsid w:val="00AB68FF"/>
    <w:rsid w:val="00AD6CD8"/>
    <w:rsid w:val="00B05CF9"/>
    <w:rsid w:val="00B1343F"/>
    <w:rsid w:val="00B145A1"/>
    <w:rsid w:val="00B2163D"/>
    <w:rsid w:val="00B22E07"/>
    <w:rsid w:val="00B3350A"/>
    <w:rsid w:val="00B406A1"/>
    <w:rsid w:val="00B450B7"/>
    <w:rsid w:val="00B538D8"/>
    <w:rsid w:val="00B63B26"/>
    <w:rsid w:val="00B735C5"/>
    <w:rsid w:val="00B73725"/>
    <w:rsid w:val="00B74B7C"/>
    <w:rsid w:val="00BA04D3"/>
    <w:rsid w:val="00BA192E"/>
    <w:rsid w:val="00BB1755"/>
    <w:rsid w:val="00BC6459"/>
    <w:rsid w:val="00BF0910"/>
    <w:rsid w:val="00BF0A8D"/>
    <w:rsid w:val="00BF12EB"/>
    <w:rsid w:val="00C07E2F"/>
    <w:rsid w:val="00C15DE8"/>
    <w:rsid w:val="00C24579"/>
    <w:rsid w:val="00C26A32"/>
    <w:rsid w:val="00C402EF"/>
    <w:rsid w:val="00C45219"/>
    <w:rsid w:val="00C46457"/>
    <w:rsid w:val="00C52F55"/>
    <w:rsid w:val="00C54FB0"/>
    <w:rsid w:val="00C655B0"/>
    <w:rsid w:val="00C67740"/>
    <w:rsid w:val="00CA15A6"/>
    <w:rsid w:val="00CA67DD"/>
    <w:rsid w:val="00CB2598"/>
    <w:rsid w:val="00CD3CDF"/>
    <w:rsid w:val="00CD4572"/>
    <w:rsid w:val="00CD5CD2"/>
    <w:rsid w:val="00D129E5"/>
    <w:rsid w:val="00D13012"/>
    <w:rsid w:val="00D376E0"/>
    <w:rsid w:val="00D37A02"/>
    <w:rsid w:val="00D50025"/>
    <w:rsid w:val="00D6503D"/>
    <w:rsid w:val="00D6667C"/>
    <w:rsid w:val="00D970CA"/>
    <w:rsid w:val="00DA40CC"/>
    <w:rsid w:val="00DC61D8"/>
    <w:rsid w:val="00DE04EB"/>
    <w:rsid w:val="00DE1874"/>
    <w:rsid w:val="00DE1B04"/>
    <w:rsid w:val="00DF6E1F"/>
    <w:rsid w:val="00E234DC"/>
    <w:rsid w:val="00E26F69"/>
    <w:rsid w:val="00E3488E"/>
    <w:rsid w:val="00E44D19"/>
    <w:rsid w:val="00E806E8"/>
    <w:rsid w:val="00E93980"/>
    <w:rsid w:val="00E9540F"/>
    <w:rsid w:val="00ED5399"/>
    <w:rsid w:val="00F10207"/>
    <w:rsid w:val="00F63A4F"/>
    <w:rsid w:val="00F71C09"/>
    <w:rsid w:val="00F80DAB"/>
    <w:rsid w:val="00F86D3F"/>
    <w:rsid w:val="00FA146E"/>
    <w:rsid w:val="00FC025C"/>
    <w:rsid w:val="00FC3BD8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64ED"/>
  <w15:docId w15:val="{B5FA8358-AAC2-41E0-9147-010F1144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260"/>
    <w:pPr>
      <w:spacing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2E"/>
    <w:pPr>
      <w:keepNext/>
      <w:keepLines/>
      <w:numPr>
        <w:numId w:val="7"/>
      </w:numPr>
      <w:spacing w:before="300" w:after="200"/>
      <w:outlineLvl w:val="0"/>
    </w:pPr>
    <w:rPr>
      <w:rFonts w:eastAsia="Times New Roman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numPr>
        <w:ilvl w:val="1"/>
        <w:numId w:val="7"/>
      </w:numPr>
      <w:spacing w:before="200" w:after="100"/>
      <w:outlineLvl w:val="1"/>
    </w:pPr>
    <w:rPr>
      <w:rFonts w:eastAsia="Times New Roman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6E62"/>
    <w:pPr>
      <w:keepNext/>
      <w:keepLines/>
      <w:numPr>
        <w:ilvl w:val="2"/>
        <w:numId w:val="7"/>
      </w:numPr>
      <w:spacing w:before="200" w:after="100"/>
      <w:outlineLvl w:val="2"/>
    </w:pPr>
    <w:rPr>
      <w:rFonts w:eastAsia="Times New Roman"/>
      <w:b/>
      <w:bCs/>
      <w:color w:val="969696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6E62"/>
    <w:pPr>
      <w:keepNext/>
      <w:keepLines/>
      <w:numPr>
        <w:ilvl w:val="3"/>
        <w:numId w:val="7"/>
      </w:numPr>
      <w:spacing w:before="200" w:after="100"/>
      <w:outlineLvl w:val="3"/>
    </w:pPr>
    <w:rPr>
      <w:rFonts w:eastAsia="Times New Roman"/>
      <w:bCs/>
      <w:iCs/>
      <w:color w:val="373636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7"/>
      </w:numPr>
      <w:spacing w:before="200" w:after="100"/>
      <w:outlineLvl w:val="4"/>
    </w:pPr>
    <w:rPr>
      <w:rFonts w:eastAsia="Times New Roman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numPr>
        <w:ilvl w:val="5"/>
        <w:numId w:val="7"/>
      </w:numPr>
      <w:spacing w:before="200" w:after="100"/>
      <w:outlineLvl w:val="5"/>
    </w:pPr>
    <w:rPr>
      <w:rFonts w:eastAsia="Times New Roman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numPr>
        <w:ilvl w:val="6"/>
        <w:numId w:val="7"/>
      </w:numPr>
      <w:spacing w:before="200"/>
      <w:outlineLvl w:val="6"/>
    </w:pPr>
    <w:rPr>
      <w:rFonts w:eastAsia="Times New Roman"/>
      <w:i/>
      <w:iCs/>
      <w:color w:val="696767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numPr>
        <w:ilvl w:val="7"/>
        <w:numId w:val="7"/>
      </w:numPr>
      <w:spacing w:before="200"/>
      <w:outlineLvl w:val="7"/>
    </w:pPr>
    <w:rPr>
      <w:rFonts w:eastAsia="Times New Roman"/>
      <w:color w:val="696767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numPr>
        <w:ilvl w:val="8"/>
        <w:numId w:val="7"/>
      </w:numPr>
      <w:spacing w:before="200"/>
      <w:outlineLvl w:val="8"/>
    </w:pPr>
    <w:rPr>
      <w:rFonts w:eastAsia="Times New Roman"/>
      <w:i/>
      <w:iCs/>
      <w:color w:val="696767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331E2E"/>
    <w:rPr>
      <w:rFonts w:eastAsia="Times New Roman" w:cs="Times New Roman"/>
      <w:b/>
      <w:bCs/>
      <w:caps/>
      <w:color w:val="3C3D3C"/>
      <w:sz w:val="36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</w:style>
  <w:style w:type="character" w:customStyle="1" w:styleId="Kop2Char">
    <w:name w:val="Kop 2 Char"/>
    <w:link w:val="Kop2"/>
    <w:uiPriority w:val="9"/>
    <w:rsid w:val="009D3AC4"/>
    <w:rPr>
      <w:rFonts w:eastAsia="Times New Roman" w:cs="Times New Roman"/>
      <w:bCs/>
      <w:caps/>
      <w:sz w:val="32"/>
      <w:szCs w:val="26"/>
      <w:u w:val="dotted"/>
    </w:rPr>
  </w:style>
  <w:style w:type="character" w:customStyle="1" w:styleId="Kop3Char">
    <w:name w:val="Kop 3 Char"/>
    <w:link w:val="Kop3"/>
    <w:uiPriority w:val="9"/>
    <w:rsid w:val="00146E62"/>
    <w:rPr>
      <w:rFonts w:eastAsia="Times New Roman" w:cs="Times New Roman"/>
      <w:b/>
      <w:bCs/>
      <w:color w:val="969696"/>
      <w:sz w:val="24"/>
    </w:rPr>
  </w:style>
  <w:style w:type="character" w:customStyle="1" w:styleId="Kop4Char">
    <w:name w:val="Kop 4 Char"/>
    <w:link w:val="Kop4"/>
    <w:uiPriority w:val="9"/>
    <w:rsid w:val="00146E62"/>
    <w:rPr>
      <w:rFonts w:eastAsia="Times New Roman" w:cs="Times New Roman"/>
      <w:bCs/>
      <w:iCs/>
      <w:color w:val="373636"/>
      <w:u w:val="single"/>
    </w:rPr>
  </w:style>
  <w:style w:type="character" w:customStyle="1" w:styleId="Kop5Char">
    <w:name w:val="Kop 5 Char"/>
    <w:link w:val="Kop5"/>
    <w:uiPriority w:val="9"/>
    <w:rsid w:val="00E9540F"/>
    <w:rPr>
      <w:rFonts w:eastAsia="Times New Roman" w:cs="Times New Roman"/>
      <w:color w:val="3C3D3C"/>
    </w:rPr>
  </w:style>
  <w:style w:type="character" w:customStyle="1" w:styleId="Kop6Char">
    <w:name w:val="Kop 6 Char"/>
    <w:link w:val="Kop6"/>
    <w:uiPriority w:val="9"/>
    <w:semiHidden/>
    <w:rsid w:val="00E9540F"/>
    <w:rPr>
      <w:rFonts w:eastAsia="Times New Roman" w:cs="Times New Roman"/>
      <w:iCs/>
      <w:color w:val="6F7173"/>
    </w:rPr>
  </w:style>
  <w:style w:type="character" w:customStyle="1" w:styleId="Kop7Char">
    <w:name w:val="Kop 7 Char"/>
    <w:link w:val="Kop7"/>
    <w:uiPriority w:val="9"/>
    <w:semiHidden/>
    <w:rsid w:val="00331E2E"/>
    <w:rPr>
      <w:rFonts w:ascii="Calibri" w:eastAsia="Times New Roman" w:hAnsi="Calibri" w:cs="Times New Roman"/>
      <w:i/>
      <w:iCs/>
      <w:color w:val="696767"/>
    </w:rPr>
  </w:style>
  <w:style w:type="character" w:customStyle="1" w:styleId="Kop8Char">
    <w:name w:val="Kop 8 Char"/>
    <w:link w:val="Kop8"/>
    <w:uiPriority w:val="9"/>
    <w:semiHidden/>
    <w:rsid w:val="00331E2E"/>
    <w:rPr>
      <w:rFonts w:ascii="Calibri" w:eastAsia="Times New Roman" w:hAnsi="Calibri" w:cs="Times New Roman"/>
      <w:color w:val="696767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331E2E"/>
    <w:rPr>
      <w:rFonts w:ascii="Calibri" w:eastAsia="Times New Roman" w:hAnsi="Calibri" w:cs="Times New Roman"/>
      <w:i/>
      <w:iCs/>
      <w:color w:val="696767"/>
      <w:sz w:val="20"/>
      <w:szCs w:val="20"/>
    </w:rPr>
  </w:style>
  <w:style w:type="character" w:styleId="Zwaar">
    <w:name w:val="Strong"/>
    <w:uiPriority w:val="22"/>
    <w:qFormat/>
    <w:rsid w:val="000734AB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0734AB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0734AB"/>
    <w:rPr>
      <w:rFonts w:ascii="Calibri" w:eastAsia="Times New Roman" w:hAnsi="Calibri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4AB"/>
    <w:pPr>
      <w:numPr>
        <w:ilvl w:val="1"/>
      </w:numPr>
      <w:spacing w:after="160" w:line="270" w:lineRule="exact"/>
    </w:pPr>
    <w:rPr>
      <w:rFonts w:eastAsia="Times New Roman"/>
      <w:color w:val="7E7C7C"/>
      <w:spacing w:val="15"/>
    </w:rPr>
  </w:style>
  <w:style w:type="character" w:customStyle="1" w:styleId="OndertitelChar">
    <w:name w:val="Ondertitel Char"/>
    <w:link w:val="Ondertitel"/>
    <w:uiPriority w:val="11"/>
    <w:rsid w:val="000734AB"/>
    <w:rPr>
      <w:rFonts w:eastAsia="Times New Roman"/>
      <w:color w:val="7E7C7C"/>
      <w:spacing w:val="15"/>
    </w:rPr>
  </w:style>
  <w:style w:type="character" w:styleId="Subtielebenadrukking">
    <w:name w:val="Subtle Emphasis"/>
    <w:uiPriority w:val="19"/>
    <w:qFormat/>
    <w:rsid w:val="000734AB"/>
    <w:rPr>
      <w:i/>
      <w:iCs/>
      <w:color w:val="696767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7BC"/>
    <w:pPr>
      <w:pBdr>
        <w:top w:val="single" w:sz="4" w:space="10" w:color="0F4C81"/>
        <w:bottom w:val="single" w:sz="4" w:space="10" w:color="0F4C81"/>
      </w:pBdr>
      <w:spacing w:before="360" w:after="360" w:line="270" w:lineRule="exact"/>
      <w:ind w:left="864" w:right="864"/>
    </w:pPr>
    <w:rPr>
      <w:i/>
      <w:iCs/>
      <w:color w:val="0F4C81"/>
    </w:rPr>
  </w:style>
  <w:style w:type="character" w:customStyle="1" w:styleId="DuidelijkcitaatChar">
    <w:name w:val="Duidelijk citaat Char"/>
    <w:link w:val="Duidelijkcitaat"/>
    <w:uiPriority w:val="30"/>
    <w:rsid w:val="006C17BC"/>
    <w:rPr>
      <w:i/>
      <w:iCs/>
      <w:color w:val="0F4C81"/>
    </w:rPr>
  </w:style>
  <w:style w:type="character" w:styleId="Subtieleverwijzing">
    <w:name w:val="Subtle Reference"/>
    <w:uiPriority w:val="31"/>
    <w:qFormat/>
    <w:rsid w:val="00E806E8"/>
    <w:rPr>
      <w:smallCaps/>
      <w:color w:val="0F4C81"/>
    </w:rPr>
  </w:style>
  <w:style w:type="character" w:styleId="Intensieveverwijzing">
    <w:name w:val="Intense Reference"/>
    <w:uiPriority w:val="32"/>
    <w:qFormat/>
    <w:rsid w:val="000734AB"/>
    <w:rPr>
      <w:b/>
      <w:bCs/>
      <w:smallCaps/>
      <w:color w:val="0F4C81"/>
      <w:spacing w:val="5"/>
    </w:rPr>
  </w:style>
  <w:style w:type="table" w:styleId="Tabelraster">
    <w:name w:val="Table Grid"/>
    <w:basedOn w:val="Standaardtabel"/>
    <w:uiPriority w:val="59"/>
    <w:rsid w:val="00D6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rPr>
      <w:sz w:val="22"/>
      <w:szCs w:val="22"/>
      <w:lang w:eastAsia="en-US"/>
    </w:rPr>
  </w:style>
  <w:style w:type="character" w:styleId="Intensievebenadrukking">
    <w:name w:val="Intense Emphasis"/>
    <w:uiPriority w:val="21"/>
    <w:qFormat/>
    <w:rsid w:val="000734AB"/>
    <w:rPr>
      <w:i/>
      <w:iCs/>
      <w:color w:val="0F4C81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4AB"/>
    <w:pPr>
      <w:spacing w:before="200" w:after="200" w:line="270" w:lineRule="exact"/>
      <w:ind w:left="862" w:right="862"/>
    </w:pPr>
    <w:rPr>
      <w:i/>
      <w:iCs/>
      <w:color w:val="676767"/>
    </w:rPr>
  </w:style>
  <w:style w:type="character" w:customStyle="1" w:styleId="CitaatChar">
    <w:name w:val="Citaat Char"/>
    <w:link w:val="Citaat"/>
    <w:uiPriority w:val="29"/>
    <w:rsid w:val="000734AB"/>
    <w:rPr>
      <w:i/>
      <w:iCs/>
      <w:color w:val="676767"/>
    </w:rPr>
  </w:style>
  <w:style w:type="character" w:styleId="Nadruk">
    <w:name w:val="Emphasis"/>
    <w:aliases w:val="aanwijzing"/>
    <w:uiPriority w:val="20"/>
    <w:qFormat/>
    <w:rsid w:val="000734AB"/>
    <w:rPr>
      <w:i/>
      <w:iCs/>
    </w:rPr>
  </w:style>
  <w:style w:type="paragraph" w:customStyle="1" w:styleId="Onderwerp">
    <w:name w:val="Onderwerp"/>
    <w:basedOn w:val="Standaard"/>
    <w:link w:val="OnderwerpChar"/>
    <w:qFormat/>
    <w:rsid w:val="00732742"/>
    <w:pPr>
      <w:tabs>
        <w:tab w:val="left" w:pos="1191"/>
      </w:tabs>
      <w:spacing w:after="240" w:line="270" w:lineRule="exact"/>
      <w:ind w:left="1191" w:hanging="1191"/>
    </w:pPr>
    <w:rPr>
      <w:rFonts w:eastAsia="Times"/>
      <w:b/>
      <w:bCs/>
      <w:lang w:eastAsia="nl-BE"/>
    </w:rPr>
  </w:style>
  <w:style w:type="character" w:customStyle="1" w:styleId="OnderwerpChar">
    <w:name w:val="Onderwerp Char"/>
    <w:link w:val="Onderwerp"/>
    <w:rsid w:val="00732742"/>
    <w:rPr>
      <w:rFonts w:eastAsia="Times" w:cs="Times New Roman"/>
      <w:b/>
      <w:bCs/>
      <w:lang w:eastAsia="nl-BE"/>
    </w:rPr>
  </w:style>
  <w:style w:type="paragraph" w:customStyle="1" w:styleId="Tabelheader">
    <w:name w:val="Tabel header"/>
    <w:basedOn w:val="Standaard"/>
    <w:qFormat/>
    <w:rsid w:val="000734AB"/>
    <w:pPr>
      <w:spacing w:line="240" w:lineRule="auto"/>
    </w:pPr>
    <w:rPr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0734AB"/>
    <w:pPr>
      <w:spacing w:line="270" w:lineRule="exact"/>
    </w:pPr>
    <w:rPr>
      <w:bCs/>
      <w:color w:val="1C1A15"/>
      <w:sz w:val="18"/>
      <w:szCs w:val="17"/>
    </w:rPr>
  </w:style>
  <w:style w:type="character" w:customStyle="1" w:styleId="Vet">
    <w:name w:val="Vet"/>
    <w:uiPriority w:val="1"/>
    <w:qFormat/>
    <w:rsid w:val="000734AB"/>
    <w:rPr>
      <w:rFonts w:ascii="Calibri" w:hAnsi="Calibri"/>
      <w:b/>
      <w:szCs w:val="20"/>
    </w:rPr>
  </w:style>
  <w:style w:type="paragraph" w:customStyle="1" w:styleId="Opsomming-lijst">
    <w:name w:val="Opsomming-lijst"/>
    <w:basedOn w:val="Standaard"/>
    <w:link w:val="Opsomming-lijstChar"/>
    <w:qFormat/>
    <w:rsid w:val="00B2163D"/>
    <w:pPr>
      <w:numPr>
        <w:numId w:val="8"/>
      </w:numPr>
      <w:tabs>
        <w:tab w:val="left" w:pos="3686"/>
      </w:tabs>
      <w:spacing w:after="60" w:line="270" w:lineRule="exact"/>
    </w:pPr>
    <w:rPr>
      <w:color w:val="1C1A15"/>
    </w:rPr>
  </w:style>
  <w:style w:type="character" w:customStyle="1" w:styleId="Opsomming-lijstChar">
    <w:name w:val="Opsomming-lijst Char"/>
    <w:link w:val="Opsomming-lijst"/>
    <w:rsid w:val="00B2163D"/>
    <w:rPr>
      <w:rFonts w:ascii="Calibri" w:hAnsi="Calibri"/>
      <w:color w:val="1C1A15"/>
    </w:rPr>
  </w:style>
  <w:style w:type="paragraph" w:customStyle="1" w:styleId="Vraagintern">
    <w:name w:val="Vraag intern"/>
    <w:basedOn w:val="Standaard"/>
    <w:qFormat/>
    <w:rsid w:val="005D66EA"/>
    <w:pPr>
      <w:spacing w:line="240" w:lineRule="auto"/>
      <w:ind w:left="28"/>
    </w:pPr>
    <w:rPr>
      <w:rFonts w:cs="Calibri"/>
      <w:b/>
      <w:i/>
      <w:color w:val="373636"/>
      <w:sz w:val="20"/>
      <w:szCs w:val="20"/>
    </w:rPr>
  </w:style>
  <w:style w:type="paragraph" w:customStyle="1" w:styleId="Aanwijzing">
    <w:name w:val="Aanwijzing"/>
    <w:basedOn w:val="Standaard"/>
    <w:link w:val="AanwijzingChar"/>
    <w:qFormat/>
    <w:rsid w:val="005D66EA"/>
    <w:pPr>
      <w:spacing w:line="240" w:lineRule="auto"/>
      <w:ind w:left="28"/>
    </w:pPr>
    <w:rPr>
      <w:rFonts w:cs="Calibri"/>
      <w:bCs/>
      <w:i/>
      <w:color w:val="373636"/>
      <w:sz w:val="20"/>
      <w:szCs w:val="20"/>
    </w:rPr>
  </w:style>
  <w:style w:type="character" w:customStyle="1" w:styleId="AanwijzingChar">
    <w:name w:val="Aanwijzing Char"/>
    <w:link w:val="Aanwijzing"/>
    <w:rsid w:val="005D66EA"/>
    <w:rPr>
      <w:rFonts w:ascii="Calibri" w:hAnsi="Calibri" w:cs="Calibri"/>
      <w:bCs/>
      <w:i/>
      <w:color w:val="373636"/>
      <w:sz w:val="20"/>
      <w:szCs w:val="20"/>
    </w:rPr>
  </w:style>
  <w:style w:type="character" w:styleId="Hyperlink">
    <w:name w:val="Hyperlink"/>
    <w:uiPriority w:val="99"/>
    <w:unhideWhenUsed/>
    <w:rsid w:val="005D66EA"/>
    <w:rPr>
      <w:color w:val="3C96BE"/>
      <w:u w:val="single"/>
    </w:rPr>
  </w:style>
  <w:style w:type="character" w:styleId="Onopgelostemelding">
    <w:name w:val="Unresolved Mention"/>
    <w:uiPriority w:val="99"/>
    <w:semiHidden/>
    <w:unhideWhenUsed/>
    <w:rsid w:val="005D66EA"/>
    <w:rPr>
      <w:color w:val="605E5C"/>
      <w:shd w:val="clear" w:color="auto" w:fill="E1DFDD"/>
    </w:rPr>
  </w:style>
  <w:style w:type="paragraph" w:customStyle="1" w:styleId="leeg">
    <w:name w:val="leeg"/>
    <w:basedOn w:val="Standaard"/>
    <w:qFormat/>
    <w:rsid w:val="005D66EA"/>
    <w:pPr>
      <w:spacing w:line="240" w:lineRule="auto"/>
      <w:jc w:val="right"/>
    </w:pPr>
    <w:rPr>
      <w:rFonts w:cs="Calibri"/>
      <w:color w:val="373636"/>
      <w:sz w:val="20"/>
      <w:szCs w:val="20"/>
    </w:rPr>
  </w:style>
  <w:style w:type="paragraph" w:customStyle="1" w:styleId="Verklaring">
    <w:name w:val="Verklaring"/>
    <w:basedOn w:val="Standaard"/>
    <w:link w:val="VerklaringChar"/>
    <w:qFormat/>
    <w:rsid w:val="005D66EA"/>
    <w:pPr>
      <w:spacing w:before="80" w:after="60" w:line="240" w:lineRule="auto"/>
      <w:ind w:left="28"/>
    </w:pPr>
    <w:rPr>
      <w:rFonts w:cs="Calibri"/>
      <w:b/>
      <w:color w:val="373636"/>
      <w:sz w:val="20"/>
      <w:szCs w:val="20"/>
    </w:rPr>
  </w:style>
  <w:style w:type="character" w:customStyle="1" w:styleId="VerklaringChar">
    <w:name w:val="Verklaring Char"/>
    <w:link w:val="Verklaring"/>
    <w:rsid w:val="005D66EA"/>
    <w:rPr>
      <w:rFonts w:ascii="Calibri" w:hAnsi="Calibri" w:cs="Calibri"/>
      <w:b/>
      <w:color w:val="373636"/>
      <w:sz w:val="20"/>
      <w:szCs w:val="20"/>
    </w:rPr>
  </w:style>
  <w:style w:type="paragraph" w:customStyle="1" w:styleId="invulveld">
    <w:name w:val="invulveld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</w:pPr>
    <w:rPr>
      <w:rFonts w:cs="Calibri"/>
      <w:color w:val="373636"/>
      <w:sz w:val="20"/>
      <w:szCs w:val="20"/>
    </w:rPr>
  </w:style>
  <w:style w:type="paragraph" w:customStyle="1" w:styleId="nummersvragen">
    <w:name w:val="nummers vragen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  <w:jc w:val="right"/>
    </w:pPr>
    <w:rPr>
      <w:rFonts w:cs="Calibri"/>
      <w:b/>
      <w:color w:val="373636"/>
      <w:sz w:val="20"/>
      <w:szCs w:val="20"/>
    </w:rPr>
  </w:style>
  <w:style w:type="paragraph" w:customStyle="1" w:styleId="Vraag">
    <w:name w:val="Vraag"/>
    <w:basedOn w:val="Standaard"/>
    <w:link w:val="VraagChar"/>
    <w:qFormat/>
    <w:rsid w:val="005D66EA"/>
    <w:pPr>
      <w:spacing w:line="240" w:lineRule="auto"/>
      <w:ind w:left="29"/>
    </w:pPr>
    <w:rPr>
      <w:rFonts w:cs="Calibri"/>
      <w:b/>
      <w:color w:val="373636"/>
      <w:sz w:val="20"/>
      <w:szCs w:val="20"/>
    </w:rPr>
  </w:style>
  <w:style w:type="character" w:customStyle="1" w:styleId="VraagChar">
    <w:name w:val="Vraag Char"/>
    <w:link w:val="Vraag"/>
    <w:rsid w:val="005D66EA"/>
    <w:rPr>
      <w:rFonts w:ascii="Calibri" w:hAnsi="Calibri" w:cs="Calibri"/>
      <w:b/>
      <w:color w:val="373636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57E09"/>
    <w:pPr>
      <w:tabs>
        <w:tab w:val="center" w:pos="4320"/>
        <w:tab w:val="right" w:pos="8640"/>
      </w:tabs>
      <w:spacing w:line="270" w:lineRule="atLeast"/>
    </w:pPr>
    <w:rPr>
      <w:rFonts w:eastAsia="Times New Roman"/>
      <w:color w:val="1C1A15"/>
      <w:sz w:val="20"/>
    </w:rPr>
  </w:style>
  <w:style w:type="character" w:customStyle="1" w:styleId="AdresafzenderChar">
    <w:name w:val="Adres afzender Char"/>
    <w:link w:val="Adresafzender"/>
    <w:uiPriority w:val="5"/>
    <w:rsid w:val="00457E09"/>
    <w:rPr>
      <w:rFonts w:eastAsia="Times New Roman" w:cs="Times New Roman"/>
      <w:color w:val="1C1A15"/>
      <w:sz w:val="20"/>
    </w:rPr>
  </w:style>
  <w:style w:type="paragraph" w:customStyle="1" w:styleId="Adres">
    <w:name w:val="Adres"/>
    <w:link w:val="AdresChar"/>
    <w:qFormat/>
    <w:rsid w:val="00457E09"/>
    <w:pPr>
      <w:framePr w:hSpace="142" w:wrap="around" w:vAnchor="page" w:hAnchor="page" w:x="6096" w:y="2212"/>
      <w:spacing w:line="270" w:lineRule="exact"/>
      <w:suppressOverlap/>
    </w:pPr>
    <w:rPr>
      <w:rFonts w:eastAsia="Times" w:cs="Calibri"/>
      <w:sz w:val="22"/>
      <w:szCs w:val="22"/>
    </w:rPr>
  </w:style>
  <w:style w:type="character" w:customStyle="1" w:styleId="AdresChar">
    <w:name w:val="Adres Char"/>
    <w:link w:val="Adres"/>
    <w:rsid w:val="00457E09"/>
    <w:rPr>
      <w:rFonts w:eastAsia="Times" w:cs="Calibri"/>
      <w:lang w:eastAsia="nl-BE"/>
    </w:rPr>
  </w:style>
  <w:style w:type="paragraph" w:customStyle="1" w:styleId="aankruishokje">
    <w:name w:val="aankruishokje"/>
    <w:basedOn w:val="Standaard"/>
    <w:uiPriority w:val="1"/>
    <w:qFormat/>
    <w:rsid w:val="00475662"/>
    <w:pPr>
      <w:spacing w:before="40" w:line="240" w:lineRule="auto"/>
    </w:pPr>
    <w:rPr>
      <w:rFonts w:cs="Calibri"/>
      <w:color w:val="373636"/>
      <w:sz w:val="18"/>
      <w:szCs w:val="18"/>
    </w:rPr>
  </w:style>
  <w:style w:type="paragraph" w:customStyle="1" w:styleId="kolomhoofd">
    <w:name w:val="kolomhoofd"/>
    <w:basedOn w:val="Kop3"/>
    <w:uiPriority w:val="1"/>
    <w:qFormat/>
    <w:rsid w:val="00475662"/>
    <w:pPr>
      <w:keepLines w:val="0"/>
      <w:framePr w:wrap="auto" w:hAnchor="text" w:x="55"/>
      <w:numPr>
        <w:ilvl w:val="0"/>
        <w:numId w:val="0"/>
      </w:numPr>
      <w:pBdr>
        <w:top w:val="single" w:sz="12" w:space="0" w:color="9B9999"/>
        <w:bottom w:val="single" w:sz="12" w:space="2" w:color="9B9999"/>
      </w:pBdr>
      <w:spacing w:before="0" w:after="0" w:line="240" w:lineRule="auto"/>
    </w:pPr>
    <w:rPr>
      <w:bCs w:val="0"/>
      <w:color w:val="373636"/>
      <w:sz w:val="20"/>
      <w:szCs w:val="20"/>
      <w:lang w:val="nl-NL" w:eastAsia="nl-NL"/>
    </w:rPr>
  </w:style>
  <w:style w:type="character" w:styleId="Verwijzingopmerking">
    <w:name w:val="annotation reference"/>
    <w:uiPriority w:val="99"/>
    <w:semiHidden/>
    <w:unhideWhenUsed/>
    <w:rsid w:val="00F86D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6D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F86D3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6D3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86D3F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cin@opgroeien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accinnet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0a5606-d206-4ac4-bfea-ba4965f46710">
      <Terms xmlns="http://schemas.microsoft.com/office/infopath/2007/PartnerControls"/>
    </lcf76f155ced4ddcb4097134ff3c332f>
    <TaxCatchAll xmlns="9a9ec0f0-7796-43d0-ac1f-4c8c46ee0bd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4846-75B4-4D6E-A8CA-D8E3E1067D30}">
  <ds:schemaRefs>
    <ds:schemaRef ds:uri="http://schemas.microsoft.com/office/2006/metadata/properties"/>
    <ds:schemaRef ds:uri="http://schemas.microsoft.com/office/infopath/2007/PartnerControls"/>
    <ds:schemaRef ds:uri="5a0a5606-d206-4ac4-bfea-ba4965f46710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437E6EA7-7D77-45BE-A04D-AA8C8B7AC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E5814-68F0-4255-ACAC-39A34799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Melding%20van%20een%20kwaliteitsprobleem%20bij%20vaccins%20in%20een%20consultatiebureau%20van%20Opgroeien_1</Template>
  <TotalTime>5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 van een kwaliteitsprobleem bij vaccins in een consultatiebureau van Opgroeien</vt:lpstr>
    </vt:vector>
  </TitlesOfParts>
  <Company>Vlaamse Overheid</Company>
  <LinksUpToDate>false</LinksUpToDate>
  <CharactersWithSpaces>3396</CharactersWithSpaces>
  <SharedDoc>false</SharedDoc>
  <HLinks>
    <vt:vector size="12" baseType="variant">
      <vt:variant>
        <vt:i4>2949137</vt:i4>
      </vt:variant>
      <vt:variant>
        <vt:i4>150</vt:i4>
      </vt:variant>
      <vt:variant>
        <vt:i4>0</vt:i4>
      </vt:variant>
      <vt:variant>
        <vt:i4>5</vt:i4>
      </vt:variant>
      <vt:variant>
        <vt:lpwstr>mailto:accounts.artsen.cbmanagement@opgroeien.be</vt:lpwstr>
      </vt:variant>
      <vt:variant>
        <vt:lpwstr/>
      </vt:variant>
      <vt:variant>
        <vt:i4>3538964</vt:i4>
      </vt:variant>
      <vt:variant>
        <vt:i4>147</vt:i4>
      </vt:variant>
      <vt:variant>
        <vt:i4>0</vt:i4>
      </vt:variant>
      <vt:variant>
        <vt:i4>5</vt:i4>
      </vt:variant>
      <vt:variant>
        <vt:lpwstr>mailto:vaccinnet@vlaanderen.be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van een kwaliteitsprobleem bij vaccins in een consultatiebureau van Opgroeien</dc:title>
  <dc:subject/>
  <dc:creator>Devreese Charlotte</dc:creator>
  <cp:keywords/>
  <cp:lastModifiedBy>Devreese Charlotte</cp:lastModifiedBy>
  <cp:revision>2</cp:revision>
  <dcterms:created xsi:type="dcterms:W3CDTF">2025-11-24T13:08:00Z</dcterms:created>
  <dcterms:modified xsi:type="dcterms:W3CDTF">2025-11-24T13:08:00Z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MediaServiceImageTags">
    <vt:lpwstr/>
  </property>
</Properties>
</file>