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E28A" w14:textId="77777777" w:rsidR="00457E09" w:rsidRPr="00457E09" w:rsidRDefault="00457E09" w:rsidP="00457E09">
      <w:pPr>
        <w:spacing w:line="270" w:lineRule="exact"/>
        <w:jc w:val="right"/>
        <w:rPr>
          <w:rFonts w:asciiTheme="minorHAnsi" w:hAnsiTheme="minorHAnsi" w:cstheme="minorHAnsi"/>
        </w:rPr>
      </w:pPr>
      <w:r w:rsidRPr="00457E09">
        <w:rPr>
          <w:noProof/>
        </w:rPr>
        <w:drawing>
          <wp:anchor distT="0" distB="0" distL="114300" distR="114300" simplePos="0" relativeHeight="251588608" behindDoc="0" locked="0" layoutInCell="1" allowOverlap="0" wp14:anchorId="53ED95B3" wp14:editId="5C94C6F9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494000" cy="396000"/>
            <wp:effectExtent l="0" t="0" r="0" b="4445"/>
            <wp:wrapSquare wrapText="bothSides"/>
            <wp:docPr id="4" name="Afbeelding 4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06227" w14:textId="6D224FD3" w:rsidR="00457E09" w:rsidRDefault="00457E09"/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</w:tblGrid>
      <w:tr w:rsidR="003D4FD5" w:rsidRPr="00B67E01" w14:paraId="45645DA8" w14:textId="77777777" w:rsidTr="003D4FD5">
        <w:trPr>
          <w:trHeight w:val="400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13E4C3ED" w14:textId="77777777" w:rsidR="003D4FD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bookmarkStart w:id="0" w:name="_Hlk140696319"/>
            <w:r w:rsidRPr="00B117B5">
              <w:rPr>
                <w:b/>
                <w:bCs/>
                <w:color w:val="0F4C81"/>
              </w:rPr>
              <w:t xml:space="preserve">Afdeling </w:t>
            </w:r>
            <w:r>
              <w:rPr>
                <w:b/>
                <w:bCs/>
                <w:color w:val="0F4C81"/>
              </w:rPr>
              <w:t>Preventief Gezondheidsbeleid</w:t>
            </w:r>
          </w:p>
          <w:p w14:paraId="4A3D11A5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r>
              <w:rPr>
                <w:b/>
                <w:bCs/>
                <w:color w:val="0F4C81"/>
              </w:rPr>
              <w:t>Infectieziekten en Vaccinaties</w:t>
            </w:r>
          </w:p>
          <w:p w14:paraId="23DAC9C6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B117B5">
              <w:rPr>
                <w:color w:val="0F4C81"/>
              </w:rPr>
              <w:t>Koning Albert II-laan 35 bus 3</w:t>
            </w:r>
            <w:r>
              <w:rPr>
                <w:color w:val="0F4C81"/>
              </w:rPr>
              <w:t>3</w:t>
            </w:r>
          </w:p>
          <w:p w14:paraId="1B7B7AD0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B117B5">
              <w:rPr>
                <w:color w:val="0F4C81"/>
              </w:rPr>
              <w:t>1030 BRUSSEL</w:t>
            </w:r>
          </w:p>
          <w:p w14:paraId="6B2334C8" w14:textId="77777777" w:rsidR="003D4FD5" w:rsidRPr="00457E09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bCs/>
                <w:color w:val="0F4C81"/>
              </w:rPr>
            </w:pPr>
            <w:r w:rsidRPr="00B117B5">
              <w:rPr>
                <w:rStyle w:val="Vet"/>
                <w:bCs/>
                <w:color w:val="0F4C81"/>
              </w:rPr>
              <w:t>T</w:t>
            </w:r>
            <w:r w:rsidRPr="00B117B5">
              <w:rPr>
                <w:rStyle w:val="Vet"/>
                <w:color w:val="0F4C81"/>
              </w:rPr>
              <w:t xml:space="preserve"> </w:t>
            </w:r>
            <w:r w:rsidRPr="00457E09">
              <w:rPr>
                <w:rStyle w:val="Vet"/>
                <w:b w:val="0"/>
                <w:bCs/>
                <w:color w:val="0F4C81"/>
              </w:rPr>
              <w:t xml:space="preserve">02 </w:t>
            </w:r>
            <w:r>
              <w:rPr>
                <w:rStyle w:val="Vet"/>
                <w:b w:val="0"/>
                <w:bCs/>
                <w:color w:val="0F4C81"/>
              </w:rPr>
              <w:t>453 29 78</w:t>
            </w:r>
          </w:p>
          <w:p w14:paraId="40ACD7D7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color w:val="0F4C81"/>
              </w:rPr>
            </w:pPr>
            <w:r w:rsidRPr="00B117B5">
              <w:rPr>
                <w:rStyle w:val="Vet"/>
                <w:bCs/>
                <w:color w:val="0F4C81"/>
              </w:rPr>
              <w:t>E</w:t>
            </w:r>
            <w:r w:rsidRPr="00B117B5">
              <w:rPr>
                <w:rStyle w:val="Vet"/>
                <w:color w:val="0F4C81"/>
              </w:rPr>
              <w:t xml:space="preserve"> </w:t>
            </w:r>
            <w:r>
              <w:rPr>
                <w:color w:val="0F4C81"/>
              </w:rPr>
              <w:t>vaccinnet</w:t>
            </w:r>
            <w:r w:rsidRPr="00B117B5">
              <w:rPr>
                <w:color w:val="0F4C81"/>
              </w:rPr>
              <w:t>@vlaanderen.be</w:t>
            </w:r>
          </w:p>
          <w:p w14:paraId="41E11E42" w14:textId="77777777" w:rsidR="003D4FD5" w:rsidRPr="00457E09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color w:val="0F4C81"/>
              </w:rPr>
            </w:pPr>
            <w:proofErr w:type="gramStart"/>
            <w:r w:rsidRPr="00457E09">
              <w:rPr>
                <w:rStyle w:val="Vet"/>
                <w:color w:val="0F4C81"/>
              </w:rPr>
              <w:t>www.departementzorg.be</w:t>
            </w:r>
            <w:proofErr w:type="gramEnd"/>
          </w:p>
          <w:p w14:paraId="7452AAEE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Cs/>
                <w:color w:val="0F4C81"/>
              </w:rPr>
            </w:pPr>
            <w:proofErr w:type="gramStart"/>
            <w:r>
              <w:rPr>
                <w:rStyle w:val="Vet"/>
                <w:bCs/>
                <w:color w:val="0F4C81"/>
              </w:rPr>
              <w:t>www.laatjevaccineren.be</w:t>
            </w:r>
            <w:proofErr w:type="gramEnd"/>
          </w:p>
          <w:p w14:paraId="4F6201D5" w14:textId="31BF5320" w:rsidR="003D4FD5" w:rsidRPr="00B67E01" w:rsidRDefault="003D4FD5" w:rsidP="003D4FD5">
            <w:pPr>
              <w:spacing w:line="240" w:lineRule="auto"/>
              <w:ind w:right="-6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3D4FD5" w:rsidRPr="00B67E01" w14:paraId="2F960CAD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48827D3B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74ED2676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2A711C3F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2EDD97BB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48E97799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51B2913C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0612B1EF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174D6F5A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4A7A998A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2102"/>
        <w:tblW w:w="4452" w:type="dxa"/>
        <w:tblLook w:val="04A0" w:firstRow="1" w:lastRow="0" w:firstColumn="1" w:lastColumn="0" w:noHBand="0" w:noVBand="1"/>
      </w:tblPr>
      <w:tblGrid>
        <w:gridCol w:w="1696"/>
        <w:gridCol w:w="2756"/>
      </w:tblGrid>
      <w:tr w:rsidR="003D4FD5" w14:paraId="0A6CBD28" w14:textId="77777777" w:rsidTr="000E0A45">
        <w:trPr>
          <w:trHeight w:val="556"/>
        </w:trPr>
        <w:tc>
          <w:tcPr>
            <w:tcW w:w="4452" w:type="dxa"/>
            <w:gridSpan w:val="2"/>
            <w:tcBorders>
              <w:bottom w:val="nil"/>
            </w:tcBorders>
            <w:tcMar>
              <w:top w:w="113" w:type="dxa"/>
            </w:tcMar>
          </w:tcPr>
          <w:bookmarkEnd w:id="0"/>
          <w:p w14:paraId="229D5FB1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In te vullen door de behandelende afdeling</w:t>
            </w:r>
          </w:p>
        </w:tc>
      </w:tr>
      <w:tr w:rsidR="003D4FD5" w14:paraId="7A4AF47F" w14:textId="77777777" w:rsidTr="00CA15A6">
        <w:trPr>
          <w:trHeight w:val="556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8A14F52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REFERENTIE NR.: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</w:tcBorders>
          </w:tcPr>
          <w:p w14:paraId="2F6CC193" w14:textId="77777777" w:rsidR="003D4FD5" w:rsidRPr="003D4FD5" w:rsidRDefault="003D4FD5" w:rsidP="003D4FD5">
            <w:pPr>
              <w:rPr>
                <w:sz w:val="20"/>
                <w:szCs w:val="20"/>
              </w:rPr>
            </w:pPr>
          </w:p>
        </w:tc>
      </w:tr>
      <w:tr w:rsidR="003D4FD5" w14:paraId="189DE874" w14:textId="77777777" w:rsidTr="00CA15A6">
        <w:trPr>
          <w:trHeight w:val="556"/>
        </w:trPr>
        <w:tc>
          <w:tcPr>
            <w:tcW w:w="1696" w:type="dxa"/>
            <w:tcBorders>
              <w:top w:val="nil"/>
              <w:right w:val="nil"/>
            </w:tcBorders>
          </w:tcPr>
          <w:p w14:paraId="2892B302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DATUM:</w:t>
            </w:r>
          </w:p>
        </w:tc>
        <w:tc>
          <w:tcPr>
            <w:tcW w:w="2756" w:type="dxa"/>
            <w:tcBorders>
              <w:top w:val="nil"/>
              <w:left w:val="nil"/>
            </w:tcBorders>
          </w:tcPr>
          <w:p w14:paraId="1EEA2BC5" w14:textId="77777777" w:rsidR="003D4FD5" w:rsidRPr="003D4FD5" w:rsidRDefault="003D4FD5" w:rsidP="003D4FD5">
            <w:pPr>
              <w:rPr>
                <w:sz w:val="20"/>
                <w:szCs w:val="20"/>
              </w:rPr>
            </w:pPr>
          </w:p>
        </w:tc>
      </w:tr>
    </w:tbl>
    <w:p w14:paraId="385697EA" w14:textId="2A1D5789" w:rsidR="005D66EA" w:rsidRDefault="005D66EA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CA15A6" w:rsidRPr="00B1343F" w14:paraId="35C87A8D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81AB" w14:textId="77777777" w:rsidR="00CA15A6" w:rsidRPr="00B67E01" w:rsidRDefault="00CA15A6" w:rsidP="00CA15A6">
            <w:pPr>
              <w:spacing w:line="240" w:lineRule="auto"/>
              <w:rPr>
                <w:rFonts w:eastAsia="Calibri" w:cs="Calibri"/>
                <w:color w:val="0F4C81"/>
                <w:sz w:val="16"/>
                <w:szCs w:val="20"/>
              </w:rPr>
            </w:pP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eastAsia="Calibri"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tr w:rsidR="003D4FD5" w:rsidRPr="00B1343F" w14:paraId="44A65B60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069CB3B2" w14:textId="62714F5D" w:rsidR="003D4FD5" w:rsidRPr="00457E09" w:rsidRDefault="00000000" w:rsidP="00CA15A6">
            <w:pPr>
              <w:pStyle w:val="Vraagintern"/>
              <w:ind w:left="0"/>
              <w:rPr>
                <w:rStyle w:val="Nadruk"/>
                <w:b w:val="0"/>
                <w:bCs/>
              </w:rPr>
            </w:pPr>
            <w:sdt>
              <w:sdtPr>
                <w:rPr>
                  <w:rFonts w:eastAsia="Calibri"/>
                  <w:i w:val="0"/>
                  <w:iCs/>
                  <w:color w:val="0F4C81"/>
                  <w:sz w:val="36"/>
                  <w:szCs w:val="36"/>
                </w:rPr>
                <w:alias w:val="Titel"/>
                <w:tag w:val=""/>
                <w:id w:val="-1638560279"/>
                <w:placeholder>
                  <w:docPart w:val="A87055E771894EB9A5B948CEEDA3CD6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3D4FD5" w:rsidRPr="00BC645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 xml:space="preserve">Melding van een </w:t>
                </w:r>
                <w:proofErr w:type="spellStart"/>
                <w:r w:rsidR="003D4FD5" w:rsidRPr="00BC645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>koudeketenincident</w:t>
                </w:r>
                <w:proofErr w:type="spellEnd"/>
                <w:r w:rsidR="003D4FD5" w:rsidRPr="00BC645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 xml:space="preserve"> </w:t>
                </w:r>
                <w:r w:rsidR="007B25F4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>in</w:t>
                </w:r>
                <w:r w:rsidR="003D4FD5" w:rsidRPr="00BC645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 xml:space="preserve"> een </w:t>
                </w:r>
                <w:r w:rsidR="007B25F4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>Centrum voor Leerlingenbegeleiding</w:t>
                </w:r>
              </w:sdtContent>
            </w:sdt>
          </w:p>
        </w:tc>
      </w:tr>
      <w:tr w:rsidR="003D4FD5" w:rsidRPr="00B1343F" w14:paraId="1D4E2B4F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560E" w14:textId="77777777" w:rsidR="003D4FD5" w:rsidRPr="00B67E01" w:rsidRDefault="003D4FD5" w:rsidP="00CA15A6">
            <w:pPr>
              <w:spacing w:line="240" w:lineRule="auto"/>
              <w:rPr>
                <w:rFonts w:eastAsia="Calibri" w:cs="Calibri"/>
                <w:color w:val="0F4C81"/>
                <w:sz w:val="16"/>
                <w:szCs w:val="20"/>
              </w:rPr>
            </w:pPr>
            <w:bookmarkStart w:id="1" w:name="_Hlk140696830"/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eastAsia="Calibri"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bookmarkEnd w:id="1"/>
      <w:tr w:rsidR="00CA15A6" w:rsidRPr="00CA15A6" w14:paraId="6589EA27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AE02F78" w14:textId="77777777" w:rsidR="003D4FD5" w:rsidRPr="00CA15A6" w:rsidRDefault="003D4FD5" w:rsidP="00622518">
            <w:pPr>
              <w:rPr>
                <w:sz w:val="20"/>
                <w:szCs w:val="20"/>
              </w:rPr>
            </w:pPr>
          </w:p>
        </w:tc>
      </w:tr>
      <w:tr w:rsidR="00CA15A6" w:rsidRPr="003D114E" w14:paraId="3F6842D3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31ECEE8" w14:textId="7B914025" w:rsidR="00CA15A6" w:rsidRPr="00232277" w:rsidRDefault="00CA15A6" w:rsidP="00CA15A6">
            <w:pPr>
              <w:pStyle w:val="Vraag"/>
              <w:spacing w:after="120"/>
              <w:ind w:left="0"/>
            </w:pPr>
            <w:r>
              <w:t>Waarvoor dient dit formulier?</w:t>
            </w:r>
          </w:p>
          <w:p w14:paraId="5FF46F8C" w14:textId="2033ED02" w:rsidR="00CA15A6" w:rsidRPr="00B90884" w:rsidRDefault="00CA15A6" w:rsidP="00CA15A6">
            <w:pPr>
              <w:pStyle w:val="Aanwijzing"/>
              <w:ind w:left="0"/>
              <w:rPr>
                <w:rStyle w:val="Zwaar"/>
                <w:b w:val="0"/>
              </w:rPr>
            </w:pPr>
            <w:r w:rsidRPr="00CA15A6">
              <w:t xml:space="preserve">Dit formulier dient om als </w:t>
            </w:r>
            <w:proofErr w:type="spellStart"/>
            <w:r w:rsidRPr="00CA15A6">
              <w:t>vaccinator</w:t>
            </w:r>
            <w:proofErr w:type="spellEnd"/>
            <w:r w:rsidRPr="00CA15A6">
              <w:t xml:space="preserve"> </w:t>
            </w:r>
            <w:r w:rsidR="007B25F4">
              <w:t xml:space="preserve">bij een </w:t>
            </w:r>
            <w:r w:rsidR="007B25F4" w:rsidRPr="00B203C5">
              <w:t>Centrum voor Leerlingenbegeleiding</w:t>
            </w:r>
            <w:r w:rsidR="007B25F4">
              <w:t xml:space="preserve"> </w:t>
            </w:r>
            <w:r w:rsidRPr="00CA15A6">
              <w:t xml:space="preserve">een </w:t>
            </w:r>
            <w:proofErr w:type="spellStart"/>
            <w:r w:rsidRPr="00CA15A6">
              <w:t>koudeketenincident</w:t>
            </w:r>
            <w:proofErr w:type="spellEnd"/>
            <w:r w:rsidRPr="00CA15A6">
              <w:t xml:space="preserve"> (KKI) te melden </w:t>
            </w:r>
            <w:r w:rsidRPr="00CA15A6">
              <w:rPr>
                <w:spacing w:val="-2"/>
              </w:rPr>
              <w:t>aan het Departement Zorg. Een KKI houdt in dat vaccins tijdelijk niet bewaard werden bij een temperatuur tussen 2</w:t>
            </w:r>
            <w:r w:rsidR="0024660B">
              <w:rPr>
                <w:spacing w:val="-2"/>
              </w:rPr>
              <w:t> </w:t>
            </w:r>
            <w:r w:rsidR="000E5A5F">
              <w:rPr>
                <w:spacing w:val="-2"/>
              </w:rPr>
              <w:t>°C</w:t>
            </w:r>
            <w:r w:rsidRPr="00CA15A6">
              <w:rPr>
                <w:spacing w:val="-2"/>
              </w:rPr>
              <w:t xml:space="preserve"> en 8</w:t>
            </w:r>
            <w:r w:rsidR="00393DBD">
              <w:rPr>
                <w:spacing w:val="-2"/>
              </w:rPr>
              <w:t xml:space="preserve"> </w:t>
            </w:r>
            <w:r w:rsidRPr="00CA15A6">
              <w:rPr>
                <w:spacing w:val="-2"/>
              </w:rPr>
              <w:t xml:space="preserve">°C. </w:t>
            </w:r>
            <w:r>
              <w:br/>
            </w:r>
            <w:r w:rsidRPr="00125A7A">
              <w:rPr>
                <w:b/>
                <w:bCs w:val="0"/>
                <w:color w:val="359B3C" w:themeColor="accent2"/>
              </w:rPr>
              <w:t xml:space="preserve">Verzend het </w:t>
            </w:r>
            <w:r w:rsidR="00B145A1">
              <w:rPr>
                <w:b/>
                <w:bCs w:val="0"/>
                <w:color w:val="359B3C" w:themeColor="accent2"/>
              </w:rPr>
              <w:t xml:space="preserve">formulier </w:t>
            </w:r>
            <w:r w:rsidRPr="00125A7A">
              <w:rPr>
                <w:b/>
                <w:bCs w:val="0"/>
                <w:color w:val="359B3C" w:themeColor="accent2"/>
              </w:rPr>
              <w:t>samen met het meetrapport</w:t>
            </w:r>
            <w:r w:rsidRPr="00CA15A6">
              <w:t xml:space="preserve">. </w:t>
            </w:r>
            <w:r w:rsidR="00B538D8">
              <w:br/>
            </w:r>
            <w:r w:rsidRPr="00CA15A6">
              <w:t>Na ontvangst krijgt u zo spoedig mogelijk instructies over wat u moet doen met de vaccins.</w:t>
            </w:r>
          </w:p>
        </w:tc>
      </w:tr>
    </w:tbl>
    <w:p w14:paraId="294535B3" w14:textId="5F29D909" w:rsidR="003D4FD5" w:rsidRDefault="003D4FD5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5D66EA" w:rsidRPr="000A074E" w14:paraId="4F132CF2" w14:textId="77777777" w:rsidTr="005D66EA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3A9C2DC" w14:textId="34BE9648" w:rsidR="00116F0F" w:rsidRPr="000A074E" w:rsidRDefault="00116F0F" w:rsidP="00CA15A6">
            <w:pPr>
              <w:pStyle w:val="Verklaring"/>
              <w:spacing w:before="0" w:after="120"/>
              <w:ind w:left="0"/>
            </w:pPr>
            <w:r w:rsidRPr="000A074E">
              <w:t>Hoe ga</w:t>
            </w:r>
            <w:r w:rsidR="008A2886">
              <w:t>at u</w:t>
            </w:r>
            <w:r w:rsidRPr="000A074E">
              <w:t xml:space="preserve"> te werk?</w:t>
            </w:r>
          </w:p>
          <w:p w14:paraId="0E3DBCA4" w14:textId="6566DBC0" w:rsidR="00116F0F" w:rsidRPr="000A074E" w:rsidRDefault="00116F0F" w:rsidP="000A074E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Noteer het moment (datum en uur) waarop </w:t>
            </w:r>
            <w:r w:rsidR="000A074E">
              <w:rPr>
                <w:sz w:val="20"/>
                <w:szCs w:val="20"/>
              </w:rPr>
              <w:t>u</w:t>
            </w:r>
            <w:r w:rsidRPr="000A074E">
              <w:rPr>
                <w:sz w:val="20"/>
                <w:szCs w:val="20"/>
              </w:rPr>
              <w:t xml:space="preserve"> het probleem vaststelt.</w:t>
            </w:r>
          </w:p>
          <w:p w14:paraId="717A8809" w14:textId="30327D3B" w:rsidR="00116F0F" w:rsidRPr="000A074E" w:rsidRDefault="00116F0F" w:rsidP="000A074E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Lees de logger uit, sla het meetrapport op (nadien: configureer de logger en leg meteen terug in de koelkast). </w:t>
            </w:r>
          </w:p>
          <w:p w14:paraId="04C1C4C6" w14:textId="0C0F509B" w:rsidR="00116F0F" w:rsidRPr="000A074E" w:rsidRDefault="00116F0F" w:rsidP="000A074E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>Is de temperatuur beneden de 2</w:t>
            </w:r>
            <w:r w:rsidR="00393DBD">
              <w:rPr>
                <w:sz w:val="20"/>
                <w:szCs w:val="20"/>
              </w:rPr>
              <w:t xml:space="preserve"> </w:t>
            </w:r>
            <w:r w:rsidRPr="000A074E">
              <w:rPr>
                <w:sz w:val="20"/>
                <w:szCs w:val="20"/>
              </w:rPr>
              <w:t>°</w:t>
            </w:r>
            <w:r w:rsidR="00333172">
              <w:rPr>
                <w:sz w:val="20"/>
                <w:szCs w:val="20"/>
              </w:rPr>
              <w:t>C</w:t>
            </w:r>
            <w:r w:rsidRPr="000A074E">
              <w:rPr>
                <w:sz w:val="20"/>
                <w:szCs w:val="20"/>
              </w:rPr>
              <w:t xml:space="preserve"> of boven de 8</w:t>
            </w:r>
            <w:r w:rsidR="00393DBD">
              <w:rPr>
                <w:sz w:val="20"/>
                <w:szCs w:val="20"/>
              </w:rPr>
              <w:t xml:space="preserve"> </w:t>
            </w:r>
            <w:r w:rsidRPr="000A074E">
              <w:rPr>
                <w:sz w:val="20"/>
                <w:szCs w:val="20"/>
              </w:rPr>
              <w:t>°</w:t>
            </w:r>
            <w:r w:rsidR="00333172">
              <w:rPr>
                <w:sz w:val="20"/>
                <w:szCs w:val="20"/>
              </w:rPr>
              <w:t>C</w:t>
            </w:r>
            <w:r w:rsidRPr="000A074E">
              <w:rPr>
                <w:sz w:val="20"/>
                <w:szCs w:val="20"/>
              </w:rPr>
              <w:t xml:space="preserve"> gegaan? Het incident moet gemeld worden.</w:t>
            </w:r>
          </w:p>
          <w:p w14:paraId="482FDCF0" w14:textId="36094CC9" w:rsidR="00116F0F" w:rsidRPr="000A074E" w:rsidRDefault="00116F0F" w:rsidP="002D67C4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Vaccins tellen, in aparte doos of plastic zak afzonderlijk gekoeld bewaren met vermelding: </w:t>
            </w:r>
            <w:r w:rsidR="000A074E" w:rsidRPr="000A074E">
              <w:rPr>
                <w:sz w:val="20"/>
                <w:szCs w:val="20"/>
              </w:rPr>
              <w:br/>
            </w:r>
            <w:r w:rsidRPr="000A074E">
              <w:rPr>
                <w:sz w:val="20"/>
                <w:szCs w:val="20"/>
              </w:rPr>
              <w:t xml:space="preserve">NIET GEBRUIKEN, KKI + datum. </w:t>
            </w:r>
            <w:r w:rsidR="000A074E">
              <w:rPr>
                <w:sz w:val="20"/>
                <w:szCs w:val="20"/>
              </w:rPr>
              <w:br/>
            </w:r>
            <w:r w:rsidRPr="000A074E">
              <w:rPr>
                <w:sz w:val="20"/>
                <w:szCs w:val="20"/>
              </w:rPr>
              <w:t xml:space="preserve">Is de koelkast nog steeds niet stabiel of op de juiste </w:t>
            </w:r>
            <w:r w:rsidR="000A074E">
              <w:rPr>
                <w:sz w:val="20"/>
                <w:szCs w:val="20"/>
              </w:rPr>
              <w:t>temperatuur</w:t>
            </w:r>
            <w:r w:rsidRPr="000A074E">
              <w:rPr>
                <w:sz w:val="20"/>
                <w:szCs w:val="20"/>
              </w:rPr>
              <w:t>, leg ze dan in een andere koelkast.</w:t>
            </w:r>
          </w:p>
          <w:p w14:paraId="61EC45EB" w14:textId="09CC822F" w:rsidR="00116F0F" w:rsidRPr="000A074E" w:rsidRDefault="00116F0F" w:rsidP="00986E3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Meldformulier opmaken en samen met meetrapport sturen naar </w:t>
            </w:r>
            <w:hyperlink r:id="rId12" w:history="1">
              <w:r w:rsidR="000A074E" w:rsidRPr="000A074E">
                <w:rPr>
                  <w:rStyle w:val="Hyperlink"/>
                  <w:sz w:val="20"/>
                  <w:szCs w:val="20"/>
                </w:rPr>
                <w:t>vaccinnet@vlaanderen.be</w:t>
              </w:r>
            </w:hyperlink>
            <w:r w:rsidRPr="000A074E">
              <w:rPr>
                <w:sz w:val="20"/>
                <w:szCs w:val="20"/>
              </w:rPr>
              <w:t xml:space="preserve">. </w:t>
            </w:r>
            <w:r w:rsidR="000A074E">
              <w:rPr>
                <w:sz w:val="20"/>
                <w:szCs w:val="20"/>
              </w:rPr>
              <w:br/>
            </w:r>
            <w:r w:rsidRPr="000A074E">
              <w:rPr>
                <w:sz w:val="20"/>
                <w:szCs w:val="20"/>
              </w:rPr>
              <w:t>Als het over een tweede incident gaat, vermeld dan ook de datum + het referentienummer van het eerste incident en de vaccins die daarbij betrokken waren.</w:t>
            </w:r>
          </w:p>
          <w:p w14:paraId="6FC586C3" w14:textId="089C1F99" w:rsidR="00116F0F" w:rsidRPr="000A074E" w:rsidRDefault="00116F0F" w:rsidP="00ED6E66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Wacht op antwoord van het </w:t>
            </w:r>
            <w:r w:rsidR="000A074E">
              <w:rPr>
                <w:sz w:val="20"/>
                <w:szCs w:val="20"/>
              </w:rPr>
              <w:t>Departement Zorg</w:t>
            </w:r>
            <w:r w:rsidRPr="000A074E">
              <w:rPr>
                <w:sz w:val="20"/>
                <w:szCs w:val="20"/>
              </w:rPr>
              <w:t xml:space="preserve"> vooraleer </w:t>
            </w:r>
            <w:r w:rsidR="000A074E">
              <w:rPr>
                <w:sz w:val="20"/>
                <w:szCs w:val="20"/>
              </w:rPr>
              <w:t>u</w:t>
            </w:r>
            <w:r w:rsidRPr="000A074E">
              <w:rPr>
                <w:sz w:val="20"/>
                <w:szCs w:val="20"/>
              </w:rPr>
              <w:t xml:space="preserve"> de vaccins terug in gebruik neemt. Voor elk vaccin komt een apart antwoord (verschillende firma’s).</w:t>
            </w:r>
          </w:p>
          <w:p w14:paraId="07CFDC1B" w14:textId="32B0C33D" w:rsidR="00116F0F" w:rsidRPr="000A074E" w:rsidRDefault="00116F0F" w:rsidP="000A074E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>Krijg</w:t>
            </w:r>
            <w:r w:rsidR="000A074E">
              <w:rPr>
                <w:sz w:val="20"/>
                <w:szCs w:val="20"/>
              </w:rPr>
              <w:t>t u</w:t>
            </w:r>
            <w:r w:rsidRPr="000A074E">
              <w:rPr>
                <w:sz w:val="20"/>
                <w:szCs w:val="20"/>
              </w:rPr>
              <w:t xml:space="preserve"> bericht dat bepaalde vaccins nog mogen gebruikt worden, markeer deze dan allemaal en gebruik ze als eerste. Breng alle collega’s op de hoogte van het </w:t>
            </w:r>
            <w:proofErr w:type="spellStart"/>
            <w:r w:rsidRPr="000A074E">
              <w:rPr>
                <w:sz w:val="20"/>
                <w:szCs w:val="20"/>
              </w:rPr>
              <w:t>koudeketenincident</w:t>
            </w:r>
            <w:proofErr w:type="spellEnd"/>
            <w:r w:rsidRPr="000A074E">
              <w:rPr>
                <w:sz w:val="20"/>
                <w:szCs w:val="20"/>
              </w:rPr>
              <w:t xml:space="preserve"> en de markeringen, en bewaar de documenten.</w:t>
            </w:r>
          </w:p>
          <w:p w14:paraId="70963F9C" w14:textId="1E980533" w:rsidR="005D66EA" w:rsidRPr="000A074E" w:rsidRDefault="00116F0F" w:rsidP="000A074E">
            <w:pPr>
              <w:pStyle w:val="Lijstalinea"/>
              <w:numPr>
                <w:ilvl w:val="0"/>
                <w:numId w:val="9"/>
              </w:numPr>
              <w:rPr>
                <w:rStyle w:val="Zwaar"/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Pak de oorzaak van het </w:t>
            </w:r>
            <w:proofErr w:type="spellStart"/>
            <w:r w:rsidRPr="000A074E">
              <w:rPr>
                <w:sz w:val="20"/>
                <w:szCs w:val="20"/>
              </w:rPr>
              <w:t>koudeketenincident</w:t>
            </w:r>
            <w:proofErr w:type="spellEnd"/>
            <w:r w:rsidRPr="000A074E">
              <w:rPr>
                <w:sz w:val="20"/>
                <w:szCs w:val="20"/>
              </w:rPr>
              <w:t xml:space="preserve"> aan en maak goede afspraken met alle collega’s.</w:t>
            </w:r>
          </w:p>
        </w:tc>
      </w:tr>
      <w:tr w:rsidR="00BC6459" w:rsidRPr="000A074E" w14:paraId="40C48743" w14:textId="77777777" w:rsidTr="005D66EA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7ED80854" w14:textId="77777777" w:rsidR="00BC6459" w:rsidRPr="000A074E" w:rsidRDefault="00BC6459" w:rsidP="00116F0F">
            <w:pPr>
              <w:pStyle w:val="Verklaring"/>
            </w:pPr>
          </w:p>
        </w:tc>
      </w:tr>
    </w:tbl>
    <w:p w14:paraId="73E404D2" w14:textId="327ED2B1" w:rsidR="003D6944" w:rsidRDefault="003D6944" w:rsidP="00DC61D8">
      <w:pPr>
        <w:spacing w:line="240" w:lineRule="auto"/>
      </w:pPr>
    </w:p>
    <w:p w14:paraId="4665ABF0" w14:textId="77777777" w:rsidR="00BF12EB" w:rsidRDefault="00BF12EB" w:rsidP="00DC61D8">
      <w:pPr>
        <w:spacing w:line="240" w:lineRule="auto"/>
      </w:pPr>
    </w:p>
    <w:p w14:paraId="1888FECA" w14:textId="4581F5A5" w:rsidR="00BF12EB" w:rsidRDefault="00BF12EB">
      <w:pPr>
        <w:spacing w:after="200"/>
      </w:pPr>
      <w:r>
        <w:br w:type="page"/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5D66EA" w14:paraId="72ECCD47" w14:textId="77777777" w:rsidTr="00BF12EB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C6968F7" w14:textId="21DC5160" w:rsidR="00BF12EB" w:rsidRPr="005D66EA" w:rsidRDefault="00BF12EB" w:rsidP="00BF12EB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lastRenderedPageBreak/>
              <w:t>CONTACTGEGEVENS</w:t>
            </w:r>
          </w:p>
        </w:tc>
      </w:tr>
    </w:tbl>
    <w:p w14:paraId="257B2F8A" w14:textId="77777777" w:rsidR="005D66EA" w:rsidRDefault="005D66EA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1046"/>
        <w:gridCol w:w="1525"/>
        <w:gridCol w:w="57"/>
        <w:gridCol w:w="431"/>
        <w:gridCol w:w="1151"/>
        <w:gridCol w:w="288"/>
        <w:gridCol w:w="575"/>
        <w:gridCol w:w="1726"/>
        <w:gridCol w:w="862"/>
        <w:gridCol w:w="288"/>
        <w:gridCol w:w="1524"/>
      </w:tblGrid>
      <w:tr w:rsidR="005D66EA" w:rsidRPr="000A074E" w14:paraId="6D392468" w14:textId="77777777" w:rsidTr="00CC4FE6">
        <w:trPr>
          <w:trHeight w:val="97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B5F88B" w14:textId="77777777" w:rsidR="005D66EA" w:rsidRPr="000A074E" w:rsidRDefault="005D66EA" w:rsidP="00622518">
            <w:pPr>
              <w:pStyle w:val="nummersvragen"/>
              <w:framePr w:hSpace="0" w:wrap="auto" w:vAnchor="margin" w:xAlign="left" w:yAlign="inline"/>
              <w:suppressOverlap w:val="0"/>
            </w:pPr>
            <w:r w:rsidRPr="000A074E">
              <w:t>1</w:t>
            </w:r>
          </w:p>
        </w:tc>
        <w:tc>
          <w:tcPr>
            <w:tcW w:w="93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0CB2ED" w14:textId="00C6777D" w:rsidR="005D66EA" w:rsidRPr="000A074E" w:rsidRDefault="005D66EA" w:rsidP="00622518">
            <w:pPr>
              <w:pStyle w:val="Vraag"/>
            </w:pPr>
            <w:r w:rsidRPr="000A074E">
              <w:t xml:space="preserve">Vul </w:t>
            </w:r>
            <w:r w:rsidR="0005584A">
              <w:t>de</w:t>
            </w:r>
            <w:r w:rsidRPr="000A074E">
              <w:t xml:space="preserve"> gegevens </w:t>
            </w:r>
            <w:r w:rsidR="0005584A">
              <w:t xml:space="preserve">van het Centrum voor Leerlingenbegeleiding (CLB) </w:t>
            </w:r>
            <w:r w:rsidRPr="000A074E">
              <w:t>in.</w:t>
            </w:r>
            <w:r w:rsidR="0005584A">
              <w:br/>
            </w:r>
            <w:r w:rsidR="0005584A" w:rsidRPr="0005584A">
              <w:rPr>
                <w:b w:val="0"/>
                <w:bCs/>
                <w:i/>
                <w:iCs/>
              </w:rPr>
              <w:t xml:space="preserve">De laatste twee cijfers van het CLB-erkenningsnummer hoeft u alleen in te vullen bij een vestigingsplaats. </w:t>
            </w:r>
            <w:r w:rsidR="0005584A">
              <w:rPr>
                <w:b w:val="0"/>
                <w:bCs/>
                <w:i/>
                <w:iCs/>
              </w:rPr>
              <w:br/>
            </w:r>
            <w:r w:rsidR="0005584A" w:rsidRPr="0005584A">
              <w:rPr>
                <w:b w:val="0"/>
                <w:bCs/>
                <w:i/>
                <w:iCs/>
              </w:rPr>
              <w:t>Bij de naam vermeldt u de naam van de hoofdzetel.</w:t>
            </w:r>
          </w:p>
        </w:tc>
      </w:tr>
      <w:tr w:rsidR="002873F6" w:rsidRPr="000A074E" w14:paraId="60975245" w14:textId="77777777" w:rsidTr="00CC4FE6">
        <w:trPr>
          <w:trHeight w:val="516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CFD68B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66F1" w14:textId="4557AE90" w:rsidR="002873F6" w:rsidRDefault="002873F6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CLB-erkenningsnummer</w:t>
            </w:r>
          </w:p>
        </w:tc>
        <w:tc>
          <w:tcPr>
            <w:tcW w:w="680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87FA3A" w14:textId="01743314" w:rsidR="002873F6" w:rsidRDefault="002873F6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0BAF" w:rsidRPr="000A074E" w14:paraId="4B0EE7E6" w14:textId="77777777" w:rsidTr="00CC4FE6">
        <w:trPr>
          <w:trHeight w:val="678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1C1987" w14:textId="77777777" w:rsidR="002A25D4" w:rsidRPr="000A074E" w:rsidRDefault="002A25D4" w:rsidP="002873F6">
            <w:pPr>
              <w:pStyle w:val="leeg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56A9AB40" w14:textId="310B177F" w:rsidR="002A25D4" w:rsidRDefault="002A25D4" w:rsidP="009403F8">
            <w:pPr>
              <w:pStyle w:val="aankruishokje"/>
              <w:jc w:val="right"/>
            </w:pPr>
            <w:r w:rsidRPr="00DF28F4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8F4">
              <w:instrText xml:space="preserve"> FORMCHECKBOX </w:instrText>
            </w:r>
            <w:r w:rsidRPr="00DF28F4">
              <w:fldChar w:fldCharType="separate"/>
            </w:r>
            <w:r w:rsidRPr="00DF28F4"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BA67E" w14:textId="3172BFB9" w:rsidR="002A25D4" w:rsidRDefault="002A25D4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>
              <w:t>Vrij CLB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CF0D5C" w14:textId="5EBC0E46" w:rsidR="002A25D4" w:rsidRDefault="002A25D4" w:rsidP="00240BAF">
            <w:pPr>
              <w:pStyle w:val="aankruishokje"/>
              <w:ind w:right="-61"/>
              <w:jc w:val="right"/>
            </w:pPr>
            <w:r w:rsidRPr="00DF28F4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8F4">
              <w:instrText xml:space="preserve"> FORMCHECKBOX </w:instrText>
            </w:r>
            <w:r w:rsidRPr="00DF28F4">
              <w:fldChar w:fldCharType="separate"/>
            </w:r>
            <w:r w:rsidRPr="00DF28F4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0573D" w14:textId="71C0A5B3" w:rsidR="002A25D4" w:rsidRDefault="002A25D4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>
              <w:t>CLB 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FB0AD" w14:textId="06AF77B6" w:rsidR="002A25D4" w:rsidRDefault="002A25D4" w:rsidP="009403F8">
            <w:pPr>
              <w:pStyle w:val="aankruishokje"/>
              <w:jc w:val="right"/>
            </w:pPr>
            <w:r w:rsidRPr="00DF28F4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8F4">
              <w:instrText xml:space="preserve"> FORMCHECKBOX </w:instrText>
            </w:r>
            <w:r w:rsidRPr="00DF28F4">
              <w:fldChar w:fldCharType="separate"/>
            </w:r>
            <w:r w:rsidRPr="00DF28F4"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9BDE1" w14:textId="0EF60894" w:rsidR="002A25D4" w:rsidRDefault="002A25D4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proofErr w:type="spellStart"/>
            <w:r>
              <w:t>Interstedelijk</w:t>
            </w:r>
            <w:proofErr w:type="spellEnd"/>
            <w:r>
              <w:t>/gemeentelijk CLB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64345" w14:textId="04343B53" w:rsidR="002A25D4" w:rsidRDefault="002A25D4" w:rsidP="009403F8">
            <w:pPr>
              <w:pStyle w:val="aankruishokje"/>
              <w:jc w:val="right"/>
            </w:pPr>
            <w:r w:rsidRPr="00DF28F4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8F4">
              <w:instrText xml:space="preserve"> FORMCHECKBOX </w:instrText>
            </w:r>
            <w:r w:rsidRPr="00DF28F4">
              <w:fldChar w:fldCharType="separate"/>
            </w:r>
            <w:r w:rsidRPr="00DF28F4"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E91D115" w14:textId="4773C394" w:rsidR="002A25D4" w:rsidRDefault="002A25D4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>
              <w:t>Provinciaal CLB</w:t>
            </w:r>
          </w:p>
        </w:tc>
      </w:tr>
      <w:tr w:rsidR="002873F6" w:rsidRPr="000A074E" w14:paraId="6761DDC8" w14:textId="77777777" w:rsidTr="00CC4FE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36A2B7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D26E9" w14:textId="0F7A4B0B" w:rsidR="002873F6" w:rsidRPr="000A074E" w:rsidRDefault="0041282A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873F6" w:rsidRPr="000A074E">
              <w:rPr>
                <w:sz w:val="20"/>
                <w:szCs w:val="20"/>
              </w:rPr>
              <w:t>aam</w:t>
            </w:r>
          </w:p>
        </w:tc>
        <w:tc>
          <w:tcPr>
            <w:tcW w:w="680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9AB015" w14:textId="77DC52C0" w:rsidR="002873F6" w:rsidRPr="000A074E" w:rsidRDefault="002873F6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873F6" w:rsidRPr="000A074E" w14:paraId="7478DC28" w14:textId="77777777" w:rsidTr="00CC4FE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931341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92D4" w14:textId="4E30BCE4" w:rsidR="002873F6" w:rsidRDefault="002873F6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Vestigingsplaats</w:t>
            </w:r>
          </w:p>
        </w:tc>
        <w:tc>
          <w:tcPr>
            <w:tcW w:w="680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4BD6B6" w14:textId="1BBAF7EB" w:rsidR="002873F6" w:rsidRPr="0005584A" w:rsidRDefault="002873F6" w:rsidP="002873F6">
            <w:pPr>
              <w:rPr>
                <w:rFonts w:cs="Calibri"/>
                <w:color w:val="373636" w:themeColor="text1"/>
                <w:sz w:val="20"/>
                <w:szCs w:val="20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3F6" w:rsidRPr="000A074E" w14:paraId="6CEA2378" w14:textId="77777777" w:rsidTr="00CC4FE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89E90B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E4282" w14:textId="70242E6B" w:rsidR="002873F6" w:rsidRPr="000A074E" w:rsidRDefault="002873F6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A074E">
              <w:rPr>
                <w:sz w:val="20"/>
                <w:szCs w:val="20"/>
              </w:rPr>
              <w:t>traat en nummer</w:t>
            </w:r>
          </w:p>
        </w:tc>
        <w:tc>
          <w:tcPr>
            <w:tcW w:w="680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0A4446" w14:textId="77777777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 w:rsidRPr="000A07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  <w:tr w:rsidR="002873F6" w:rsidRPr="000A074E" w14:paraId="04494AFB" w14:textId="77777777" w:rsidTr="00CC4FE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5F9DF7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BF1D0" w14:textId="591384DB" w:rsidR="002873F6" w:rsidRPr="000A074E" w:rsidRDefault="002873F6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A074E">
              <w:rPr>
                <w:sz w:val="20"/>
                <w:szCs w:val="20"/>
              </w:rPr>
              <w:t>ostnummer en gemeente</w:t>
            </w:r>
          </w:p>
        </w:tc>
        <w:tc>
          <w:tcPr>
            <w:tcW w:w="680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B86D62" w14:textId="4BEAF585" w:rsidR="002873F6" w:rsidRPr="000A074E" w:rsidRDefault="002873F6" w:rsidP="002873F6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3F6" w:rsidRPr="000A074E" w14:paraId="3187D323" w14:textId="77777777" w:rsidTr="00CC4FE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890DAC" w14:textId="77777777" w:rsidR="002873F6" w:rsidRPr="000A074E" w:rsidRDefault="002873F6" w:rsidP="002873F6">
            <w:pPr>
              <w:pStyle w:val="leeg"/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E5894" w14:textId="075381F9" w:rsidR="002873F6" w:rsidRDefault="002873F6" w:rsidP="0028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Openingstijden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3F29" w14:textId="5932617B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van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9FE5EF" w14:textId="198DF0AC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4B3BA" w14:textId="55413D5D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tot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3B2151" w14:textId="77777777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8D81E" w14:textId="0AB635D0" w:rsidR="002873F6" w:rsidRPr="000A074E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6E58F746" w14:textId="0EDFE01E" w:rsidR="005D66EA" w:rsidRDefault="005D66EA" w:rsidP="005D66EA"/>
    <w:p w14:paraId="3DA59CB7" w14:textId="77777777" w:rsidR="00451203" w:rsidRDefault="00451203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24378C" w:rsidRPr="000A074E" w14:paraId="6908E107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524128" w14:textId="1A5E1C65" w:rsidR="0024378C" w:rsidRPr="000A074E" w:rsidRDefault="0024378C" w:rsidP="0062251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A6B08" w14:textId="1C7CA876" w:rsidR="0024378C" w:rsidRPr="000A074E" w:rsidRDefault="0024378C" w:rsidP="00622518">
            <w:pPr>
              <w:pStyle w:val="Vraag"/>
            </w:pPr>
            <w:r w:rsidRPr="000A074E">
              <w:t xml:space="preserve">Vul </w:t>
            </w:r>
            <w:r>
              <w:t>het adres</w:t>
            </w:r>
            <w:r w:rsidRPr="000A074E">
              <w:t xml:space="preserve"> in</w:t>
            </w:r>
            <w:r w:rsidR="0005584A">
              <w:t xml:space="preserve"> waar de vaccins geleverd worden</w:t>
            </w:r>
            <w:r w:rsidRPr="000A074E">
              <w:t>.</w:t>
            </w:r>
            <w:r>
              <w:br/>
            </w:r>
            <w:r>
              <w:rPr>
                <w:b w:val="0"/>
                <w:bCs/>
                <w:i/>
                <w:iCs/>
              </w:rPr>
              <w:t>Vul</w:t>
            </w:r>
            <w:r w:rsidRPr="0024378C">
              <w:rPr>
                <w:b w:val="0"/>
                <w:bCs/>
                <w:i/>
                <w:iCs/>
              </w:rPr>
              <w:t xml:space="preserve"> deze vraag alleen in als het leveringsadres verschillend is van </w:t>
            </w:r>
            <w:r w:rsidR="00B203C5">
              <w:rPr>
                <w:b w:val="0"/>
                <w:bCs/>
                <w:i/>
                <w:iCs/>
              </w:rPr>
              <w:t>het CLB</w:t>
            </w:r>
            <w:r w:rsidRPr="0024378C">
              <w:rPr>
                <w:b w:val="0"/>
                <w:bCs/>
                <w:i/>
                <w:iCs/>
              </w:rPr>
              <w:t>.</w:t>
            </w:r>
          </w:p>
        </w:tc>
      </w:tr>
      <w:tr w:rsidR="0024378C" w:rsidRPr="000A074E" w14:paraId="01882AA1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711935" w14:textId="77777777" w:rsidR="0024378C" w:rsidRPr="000A074E" w:rsidRDefault="0024378C" w:rsidP="00622518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AE0E7D1" w14:textId="77777777" w:rsidR="0024378C" w:rsidRPr="000A074E" w:rsidRDefault="0024378C" w:rsidP="00622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A074E">
              <w:rPr>
                <w:sz w:val="20"/>
                <w:szCs w:val="20"/>
              </w:rPr>
              <w:t>traat en nummer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29F426" w14:textId="77777777" w:rsidR="0024378C" w:rsidRPr="000A074E" w:rsidRDefault="0024378C" w:rsidP="00622518">
            <w:pPr>
              <w:pStyle w:val="invulveld"/>
              <w:framePr w:hSpace="0" w:wrap="auto" w:vAnchor="margin" w:xAlign="left" w:yAlign="inline"/>
              <w:suppressOverlap w:val="0"/>
            </w:pPr>
            <w:r w:rsidRPr="000A07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  <w:tr w:rsidR="0024378C" w:rsidRPr="000A074E" w14:paraId="306E060C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D80747" w14:textId="77777777" w:rsidR="0024378C" w:rsidRPr="000A074E" w:rsidRDefault="0024378C" w:rsidP="00622518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7D9C0FBF" w14:textId="77777777" w:rsidR="0024378C" w:rsidRPr="000A074E" w:rsidRDefault="0024378C" w:rsidP="00622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A074E">
              <w:rPr>
                <w:sz w:val="20"/>
                <w:szCs w:val="20"/>
              </w:rPr>
              <w:t>ostnummer en gemeente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151FB3" w14:textId="77777777" w:rsidR="0024378C" w:rsidRPr="000A074E" w:rsidRDefault="0024378C" w:rsidP="00622518">
            <w:pPr>
              <w:pStyle w:val="invulveld"/>
              <w:framePr w:hSpace="0" w:wrap="auto" w:vAnchor="margin" w:xAlign="left" w:yAlign="inline"/>
              <w:suppressOverlap w:val="0"/>
            </w:pPr>
            <w:r w:rsidRPr="000A07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</w:tbl>
    <w:p w14:paraId="6BE39183" w14:textId="1579ECB4" w:rsidR="0024378C" w:rsidRDefault="0024378C" w:rsidP="005D66EA"/>
    <w:p w14:paraId="017A6F2A" w14:textId="77777777" w:rsidR="00451203" w:rsidRDefault="00451203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5D66EA" w:rsidRPr="005D66EA" w14:paraId="17F4BB0B" w14:textId="77777777" w:rsidTr="0054457A">
        <w:trPr>
          <w:trHeight w:val="283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B27978" w14:textId="38FCE57B" w:rsidR="005D66EA" w:rsidRPr="005D66EA" w:rsidRDefault="0024378C" w:rsidP="005D66EA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>
              <w:rPr>
                <w:rFonts w:cs="Calibri"/>
                <w:b/>
                <w:color w:val="373636" w:themeColor="text1"/>
                <w:sz w:val="20"/>
                <w:szCs w:val="20"/>
              </w:rPr>
              <w:t>3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AC783" w14:textId="4DC1C669" w:rsidR="005D66EA" w:rsidRPr="005D66EA" w:rsidRDefault="005D66EA" w:rsidP="005D66EA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Vul </w:t>
            </w:r>
            <w:r w:rsidRPr="000A074E">
              <w:rPr>
                <w:rFonts w:cs="Calibri"/>
                <w:b/>
                <w:color w:val="373636" w:themeColor="text1"/>
                <w:sz w:val="20"/>
                <w:szCs w:val="20"/>
              </w:rPr>
              <w:t>de</w:t>
            </w: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 gegevens </w:t>
            </w:r>
            <w:r w:rsidRPr="000A074E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van de contactpersoon </w:t>
            </w: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>in.</w:t>
            </w:r>
          </w:p>
        </w:tc>
      </w:tr>
      <w:tr w:rsidR="005D66EA" w:rsidRPr="005D66EA" w14:paraId="1040B06B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B84F4B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13C6AFDD" w14:textId="4BCFC42D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D66EA" w:rsidRPr="005D66EA">
              <w:rPr>
                <w:sz w:val="20"/>
                <w:szCs w:val="20"/>
              </w:rPr>
              <w:t>oor- en achternaam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556CEE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73B9A5C9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BD0388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D3D2CEE" w14:textId="004F16D6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D66EA" w:rsidRPr="000A074E">
              <w:rPr>
                <w:sz w:val="20"/>
                <w:szCs w:val="20"/>
              </w:rPr>
              <w:t>unctie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F18CF6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728D0ECB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F39A45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0724D77" w14:textId="2B998542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D66EA" w:rsidRPr="005D66EA">
              <w:rPr>
                <w:sz w:val="20"/>
                <w:szCs w:val="20"/>
              </w:rPr>
              <w:t>elefoonnummer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12A691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092C95FD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87D8758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2BE0FB6" w14:textId="1FBE7F08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D66EA" w:rsidRPr="005D66EA">
              <w:rPr>
                <w:sz w:val="20"/>
                <w:szCs w:val="20"/>
              </w:rPr>
              <w:t>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6DA3AB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</w:tbl>
    <w:p w14:paraId="08301DF8" w14:textId="51075375" w:rsidR="005D66EA" w:rsidRDefault="005D66EA" w:rsidP="00DC61D8">
      <w:pPr>
        <w:spacing w:line="240" w:lineRule="auto"/>
      </w:pPr>
    </w:p>
    <w:p w14:paraId="211987FF" w14:textId="77777777" w:rsidR="00451203" w:rsidRDefault="00451203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0B4796" w:rsidRPr="001B266B" w14:paraId="55FA77BC" w14:textId="77777777" w:rsidTr="0054457A">
        <w:trPr>
          <w:trHeight w:val="28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B775E0" w14:textId="77777777" w:rsidR="000B4796" w:rsidRPr="001B266B" w:rsidRDefault="000B4796" w:rsidP="00622518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0B4796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5631F7C0" w14:textId="4AF5CC40" w:rsidR="000B4796" w:rsidRPr="001B266B" w:rsidRDefault="000B4796" w:rsidP="00622518">
            <w:pPr>
              <w:spacing w:line="240" w:lineRule="auto"/>
              <w:ind w:left="29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Beschikt </w:t>
            </w:r>
            <w:r w:rsidR="0005584A">
              <w:rPr>
                <w:rFonts w:cs="Calibri"/>
                <w:b/>
                <w:sz w:val="20"/>
                <w:szCs w:val="20"/>
              </w:rPr>
              <w:t>het CLB</w:t>
            </w:r>
            <w:r>
              <w:rPr>
                <w:rFonts w:cs="Calibri"/>
                <w:b/>
                <w:sz w:val="20"/>
                <w:szCs w:val="20"/>
              </w:rPr>
              <w:t xml:space="preserve"> over een verzekering om de vaccinschade te vergoeden?</w:t>
            </w:r>
          </w:p>
        </w:tc>
      </w:tr>
      <w:tr w:rsidR="000B4796" w:rsidRPr="001B266B" w14:paraId="736EA8C2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D05239" w14:textId="77777777" w:rsidR="000B4796" w:rsidRPr="001B266B" w:rsidRDefault="000B4796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9970"/>
            </w:tblGrid>
            <w:tr w:rsidR="000B4796" w:rsidRPr="00475662" w14:paraId="099554C0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F0FE6" w14:textId="77777777" w:rsidR="000B4796" w:rsidRPr="00475662" w:rsidRDefault="000B4796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FF7E2" w14:textId="11D86E48" w:rsidR="000B4796" w:rsidRPr="00475662" w:rsidRDefault="000B4796" w:rsidP="00622518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  <w:lang w:val="nl-NL"/>
                    </w:rPr>
                    <w:t>Ja</w:t>
                  </w:r>
                  <w:r>
                    <w:rPr>
                      <w:sz w:val="20"/>
                      <w:szCs w:val="20"/>
                      <w:lang w:val="nl-NL"/>
                    </w:rPr>
                    <w:t>. U ontvangt zo snel mogelijk een document van ons om de vaccinschade aan te tonen bij uw verzekering.</w:t>
                  </w:r>
                </w:p>
              </w:tc>
            </w:tr>
            <w:tr w:rsidR="000B4796" w:rsidRPr="00475662" w14:paraId="297DC22B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0ED57" w14:textId="77777777" w:rsidR="000B4796" w:rsidRPr="00475662" w:rsidRDefault="000B4796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9938A" w14:textId="256AEB7A" w:rsidR="000B4796" w:rsidRPr="00475662" w:rsidRDefault="000B4796" w:rsidP="00622518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t>Nee</w:t>
                  </w:r>
                </w:p>
              </w:tc>
            </w:tr>
          </w:tbl>
          <w:p w14:paraId="588EA577" w14:textId="77777777" w:rsidR="000B4796" w:rsidRPr="001B266B" w:rsidRDefault="000B4796" w:rsidP="00622518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18FA9F21" w14:textId="77777777" w:rsidR="000B4796" w:rsidRDefault="000B4796" w:rsidP="00DC61D8">
      <w:pPr>
        <w:spacing w:line="240" w:lineRule="auto"/>
      </w:pPr>
    </w:p>
    <w:p w14:paraId="5015EEEB" w14:textId="5A57F036" w:rsidR="00CA67DD" w:rsidRDefault="00CA67DD">
      <w:pPr>
        <w:spacing w:after="200"/>
      </w:pPr>
      <w:r>
        <w:br w:type="page"/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5D66EA" w14:paraId="3E3A178D" w14:textId="77777777" w:rsidTr="00622518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714A63D" w14:textId="7377D918" w:rsidR="00BF12EB" w:rsidRPr="005D66EA" w:rsidRDefault="00BF12EB" w:rsidP="00622518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lastRenderedPageBreak/>
              <w:t>GEGEVENS VAN HET KOUDEKETENINCIDENT</w:t>
            </w:r>
          </w:p>
        </w:tc>
      </w:tr>
    </w:tbl>
    <w:p w14:paraId="0FA73673" w14:textId="3079766D" w:rsidR="005D66EA" w:rsidRDefault="005D66EA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231FB5" w:rsidRPr="00C402EF" w14:paraId="6F0221D5" w14:textId="77777777" w:rsidTr="001206A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CC6114" w14:textId="77777777" w:rsidR="00231FB5" w:rsidRPr="00A540C8" w:rsidRDefault="00231FB5" w:rsidP="00622518">
            <w:pPr>
              <w:pStyle w:val="nummersvragen"/>
              <w:framePr w:hSpace="0" w:wrap="auto" w:vAnchor="margin" w:xAlign="left" w:yAlign="inline"/>
              <w:suppressOverlap w:val="0"/>
              <w:rPr>
                <w:color w:val="0F4C81" w:themeColor="accent1"/>
              </w:rPr>
            </w:pPr>
            <w:bookmarkStart w:id="3" w:name="_Hlk140699710"/>
            <w:r w:rsidRPr="00A540C8">
              <w:rPr>
                <w:color w:val="0F4C81" w:themeColor="accent1"/>
              </w:rPr>
              <w:t>1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23B4ED59" w14:textId="25EC09D4" w:rsidR="00231FB5" w:rsidRPr="00A540C8" w:rsidRDefault="001206A8" w:rsidP="00622518">
            <w:pPr>
              <w:pStyle w:val="Vraag"/>
              <w:rPr>
                <w:color w:val="0F4C81" w:themeColor="accent1"/>
              </w:rPr>
            </w:pPr>
            <w:r w:rsidRPr="00A540C8">
              <w:rPr>
                <w:color w:val="0F4C81" w:themeColor="accent1"/>
              </w:rPr>
              <w:t>Wanneer hebt u het probleem voor het eerst vastgesteld?</w:t>
            </w:r>
          </w:p>
        </w:tc>
      </w:tr>
      <w:tr w:rsidR="001B266B" w:rsidRPr="00C402EF" w14:paraId="651D2EB9" w14:textId="77777777" w:rsidTr="001206A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1B266B" w:rsidRPr="00EC1A49" w14:paraId="6B117AD8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DE83E" w14:textId="77777777" w:rsidR="001B266B" w:rsidRPr="00EC1A49" w:rsidRDefault="001B266B" w:rsidP="001B266B">
                  <w:pPr>
                    <w:pStyle w:val="leeg"/>
                    <w:jc w:val="left"/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3925A" w14:textId="77777777" w:rsidR="001B266B" w:rsidRPr="00EC1A49" w:rsidRDefault="001B266B" w:rsidP="001B266B">
                  <w:pPr>
                    <w:pStyle w:val="leeg"/>
                    <w:jc w:val="left"/>
                  </w:pPr>
                  <w:r w:rsidRPr="00EC1A49"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025BE4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C0175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20D839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3B9B4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CC814AC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DD2A5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6B457" w14:textId="77777777" w:rsidR="001B266B" w:rsidRPr="00EC1A49" w:rsidRDefault="001B266B" w:rsidP="001B266B">
                  <w:pPr>
                    <w:pStyle w:val="leeg"/>
                    <w:jc w:val="left"/>
                  </w:pPr>
                </w:p>
              </w:tc>
            </w:tr>
          </w:tbl>
          <w:p w14:paraId="36D90918" w14:textId="77777777" w:rsidR="001B266B" w:rsidRPr="003D114E" w:rsidRDefault="001B266B" w:rsidP="001B266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531"/>
              <w:gridCol w:w="603"/>
              <w:gridCol w:w="709"/>
              <w:gridCol w:w="571"/>
              <w:gridCol w:w="563"/>
              <w:gridCol w:w="709"/>
              <w:gridCol w:w="4678"/>
            </w:tblGrid>
            <w:tr w:rsidR="00B05CF9" w:rsidRPr="00EC1A49" w14:paraId="277245FD" w14:textId="77777777" w:rsidTr="003750D9">
              <w:trPr>
                <w:gridAfter w:val="1"/>
                <w:wAfter w:w="4678" w:type="dxa"/>
                <w:trHeight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A29972" w14:textId="6E544B59" w:rsidR="00B05CF9" w:rsidRPr="00EC1A49" w:rsidRDefault="00B05CF9" w:rsidP="00A540C8">
                  <w:pPr>
                    <w:pStyle w:val="leeg"/>
                    <w:ind w:right="60"/>
                  </w:pPr>
                  <w:r w:rsidRPr="00EC1A49">
                    <w:t>Datum: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0259FF" w14:textId="758305E1" w:rsidR="00B05CF9" w:rsidRPr="00EC1A49" w:rsidRDefault="00B05CF9" w:rsidP="00B05CF9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A434302" w14:textId="224849B8" w:rsidR="00B05CF9" w:rsidRPr="00EC1A49" w:rsidRDefault="00B05CF9" w:rsidP="00B05CF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6E867B" w14:textId="34C76350" w:rsidR="00B05CF9" w:rsidRPr="00EC1A49" w:rsidRDefault="00B05CF9" w:rsidP="00B05CF9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82A05F5" w14:textId="233B5880" w:rsidR="00B05CF9" w:rsidRPr="00EC1A49" w:rsidRDefault="00B05CF9" w:rsidP="00B05CF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3369B7" w14:textId="53E5302C" w:rsidR="00B05CF9" w:rsidRPr="00EC1A49" w:rsidRDefault="00B05CF9" w:rsidP="00A540C8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26B3F90" w14:textId="1A75DEE7" w:rsidR="00B05CF9" w:rsidRPr="00EC1A49" w:rsidRDefault="00B05CF9" w:rsidP="00B05CF9">
                  <w:pPr>
                    <w:pStyle w:val="lee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11BBB" w:rsidRPr="00EC1A49" w14:paraId="4650689D" w14:textId="77777777" w:rsidTr="00A540C8">
              <w:trPr>
                <w:trHeight w:val="398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9D7BF18" w14:textId="02B87A12" w:rsidR="00611BBB" w:rsidRPr="00EC1A49" w:rsidRDefault="00611BBB" w:rsidP="00A540C8">
                  <w:pPr>
                    <w:pStyle w:val="leeg"/>
                    <w:ind w:right="60"/>
                  </w:pPr>
                  <w:r>
                    <w:t>Uur:</w:t>
                  </w:r>
                </w:p>
              </w:tc>
              <w:tc>
                <w:tcPr>
                  <w:tcW w:w="3686" w:type="dxa"/>
                  <w:gridSpan w:val="6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vAlign w:val="center"/>
                </w:tcPr>
                <w:p w14:paraId="4F7885ED" w14:textId="7CEBF6C6" w:rsidR="00611BBB" w:rsidRPr="00EC1A49" w:rsidRDefault="00611BBB" w:rsidP="00A540C8">
                  <w:pPr>
                    <w:pStyle w:val="invulveld"/>
                    <w:framePr w:hSpace="0" w:wrap="auto" w:vAnchor="margin" w:xAlign="left" w:yAlign="inline"/>
                    <w:ind w:left="228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B6BBD3" w14:textId="094E7D40" w:rsidR="00611BBB" w:rsidRPr="00EC1A49" w:rsidRDefault="00611BBB" w:rsidP="00A540C8">
                  <w:pPr>
                    <w:pStyle w:val="leeg"/>
                    <w:jc w:val="left"/>
                  </w:pPr>
                </w:p>
              </w:tc>
            </w:tr>
          </w:tbl>
          <w:p w14:paraId="3F3EBE74" w14:textId="77777777" w:rsidR="001B266B" w:rsidRDefault="001B266B" w:rsidP="001B266B">
            <w:pPr>
              <w:pStyle w:val="Vraag"/>
            </w:pPr>
          </w:p>
        </w:tc>
      </w:tr>
      <w:bookmarkEnd w:id="3"/>
    </w:tbl>
    <w:p w14:paraId="3EC0F2FD" w14:textId="118E089B" w:rsidR="00DF6E1F" w:rsidRDefault="00DF6E1F" w:rsidP="00DC61D8">
      <w:pPr>
        <w:spacing w:line="240" w:lineRule="auto"/>
      </w:pPr>
    </w:p>
    <w:p w14:paraId="2BF5D8E1" w14:textId="77777777" w:rsidR="009201FB" w:rsidRDefault="009201FB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1B266B" w:rsidRPr="001B266B" w14:paraId="4532CABE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11496E" w14:textId="4CBBAC0E" w:rsidR="001B266B" w:rsidRPr="001B266B" w:rsidRDefault="001B266B" w:rsidP="001B266B">
            <w:pPr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2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643AF76C" w14:textId="78753DE0" w:rsidR="001B266B" w:rsidRPr="001B266B" w:rsidRDefault="001B266B" w:rsidP="001B266B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1B266B">
              <w:rPr>
                <w:rFonts w:cs="Calibri"/>
                <w:b/>
                <w:color w:val="0F4C81" w:themeColor="accent1"/>
                <w:sz w:val="20"/>
                <w:szCs w:val="20"/>
              </w:rPr>
              <w:t>W</w:t>
            </w:r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elke temperaturen werden gemeten bij dit </w:t>
            </w:r>
            <w:proofErr w:type="spellStart"/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>? Gelieve het meetrapport mee te sturen.</w:t>
            </w:r>
          </w:p>
        </w:tc>
      </w:tr>
      <w:tr w:rsidR="001B266B" w:rsidRPr="001B266B" w14:paraId="46D70CD3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1B266B" w:rsidRPr="001B266B" w14:paraId="0494BB7A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8B310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A5710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8ACA04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4E70D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D0B144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D6BD8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8F3E45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4C033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E23EB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</w:tr>
          </w:tbl>
          <w:p w14:paraId="58E8E746" w14:textId="77777777" w:rsidR="001B266B" w:rsidRPr="001B266B" w:rsidRDefault="001B266B" w:rsidP="001B266B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2551"/>
              <w:gridCol w:w="142"/>
              <w:gridCol w:w="2268"/>
              <w:gridCol w:w="142"/>
              <w:gridCol w:w="2368"/>
            </w:tblGrid>
            <w:tr w:rsidR="0066323A" w:rsidRPr="001B266B" w14:paraId="5FD51040" w14:textId="77777777" w:rsidTr="0066323A">
              <w:trPr>
                <w:trHeight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D4BDB" w14:textId="4A287EBB" w:rsidR="0066323A" w:rsidRPr="001B266B" w:rsidRDefault="0066323A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CE1537E" w14:textId="138AD75B" w:rsidR="0066323A" w:rsidRPr="001B266B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Temperatuur bij vaststelling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EDB37" w14:textId="77777777" w:rsidR="0066323A" w:rsidRPr="00E3488E" w:rsidRDefault="0066323A" w:rsidP="00E3488E">
                  <w:pPr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D4937A6" w14:textId="7497C148" w:rsidR="0066323A" w:rsidRPr="00E3488E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Minimumtemperatuur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7ABF3" w14:textId="77777777" w:rsidR="0066323A" w:rsidRPr="00E3488E" w:rsidRDefault="0066323A" w:rsidP="00E3488E">
                  <w:pPr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4B4CE409" w14:textId="336898B8" w:rsidR="0066323A" w:rsidRPr="001B266B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Maximumtemperatuur</w:t>
                  </w:r>
                </w:p>
              </w:tc>
            </w:tr>
            <w:tr w:rsidR="0066323A" w:rsidRPr="001B266B" w14:paraId="4D420393" w14:textId="77777777" w:rsidTr="0066323A">
              <w:trPr>
                <w:trHeight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D3F12" w14:textId="0C4B10AC" w:rsidR="0066323A" w:rsidRPr="001B266B" w:rsidRDefault="0066323A" w:rsidP="0066323A">
                  <w:pPr>
                    <w:spacing w:line="240" w:lineRule="auto"/>
                    <w:jc w:val="right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Temperatuur koelkast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41C94485" w14:textId="7C2D9EC1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FA520" w14:textId="77777777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3C0F4340" w14:textId="441A294F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95E12" w14:textId="77777777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615677E2" w14:textId="7B91F462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</w:tr>
          </w:tbl>
          <w:p w14:paraId="788FFC82" w14:textId="77777777" w:rsidR="001B266B" w:rsidRPr="001B266B" w:rsidRDefault="001B266B" w:rsidP="001B266B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  <w:tr w:rsidR="004852B3" w:rsidRPr="00C402EF" w14:paraId="4C512ECD" w14:textId="77777777" w:rsidTr="004852B3">
        <w:trPr>
          <w:trHeight w:val="598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247DF4" w14:textId="77777777" w:rsidR="004852B3" w:rsidRPr="001B266B" w:rsidRDefault="004852B3" w:rsidP="001B266B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BCA1" w14:textId="57117B06" w:rsidR="004852B3" w:rsidRPr="001B266B" w:rsidRDefault="004852B3" w:rsidP="004852B3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59B3C" w:themeColor="accent2"/>
                <w:sz w:val="20"/>
                <w:szCs w:val="20"/>
              </w:rPr>
              <w:t>BELANGRIJK</w:t>
            </w:r>
            <w:r w:rsidRPr="004852B3">
              <w:rPr>
                <w:rFonts w:cs="Calibri"/>
                <w:b/>
                <w:bCs/>
                <w:color w:val="359B3C" w:themeColor="accent2"/>
                <w:sz w:val="20"/>
                <w:szCs w:val="20"/>
              </w:rPr>
              <w:t>:</w:t>
            </w:r>
            <w:r>
              <w:rPr>
                <w:rFonts w:cs="Calibri"/>
                <w:color w:val="373636" w:themeColor="text1"/>
                <w:sz w:val="20"/>
                <w:szCs w:val="20"/>
              </w:rPr>
              <w:br/>
              <w:t>GAAT</w:t>
            </w:r>
            <w:r w:rsidRPr="004852B3">
              <w:rPr>
                <w:rFonts w:cs="Calibri"/>
                <w:color w:val="373636" w:themeColor="text1"/>
                <w:sz w:val="20"/>
                <w:szCs w:val="20"/>
              </w:rPr>
              <w:t xml:space="preserve"> HET OM EEN TWEEDE INCIDENT, </w:t>
            </w:r>
            <w:r>
              <w:rPr>
                <w:rFonts w:cs="Calibri"/>
                <w:color w:val="373636" w:themeColor="text1"/>
                <w:sz w:val="20"/>
                <w:szCs w:val="20"/>
              </w:rPr>
              <w:t>STUUR</w:t>
            </w:r>
            <w:r w:rsidRPr="004852B3">
              <w:rPr>
                <w:rFonts w:cs="Calibri"/>
                <w:color w:val="373636" w:themeColor="text1"/>
                <w:sz w:val="20"/>
                <w:szCs w:val="20"/>
              </w:rPr>
              <w:t xml:space="preserve"> DAN OOK HET MEETRAPPORT VAN HET EERSTE INCIDENT MEE!</w:t>
            </w:r>
          </w:p>
        </w:tc>
      </w:tr>
    </w:tbl>
    <w:p w14:paraId="4D3E3EB4" w14:textId="059260B7" w:rsidR="00F63A4F" w:rsidRDefault="00F63A4F" w:rsidP="00DC61D8">
      <w:pPr>
        <w:spacing w:line="240" w:lineRule="auto"/>
      </w:pPr>
    </w:p>
    <w:p w14:paraId="5B950DE4" w14:textId="77777777" w:rsidR="00CA67DD" w:rsidRDefault="00CA67DD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0C6ECB" w:rsidRPr="000C6ECB" w14:paraId="7B4A9058" w14:textId="77777777" w:rsidTr="00F71C09">
        <w:trPr>
          <w:trHeight w:val="56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538DC7" w14:textId="55C151D8" w:rsidR="000C6ECB" w:rsidRPr="000C6ECB" w:rsidRDefault="000C6ECB" w:rsidP="00D970CA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bookmarkStart w:id="4" w:name="_Hlk140702262"/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3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A731072" w14:textId="44700330" w:rsidR="000C6ECB" w:rsidRPr="000C6ECB" w:rsidRDefault="000C6ECB" w:rsidP="00D970CA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Hoelang 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duurde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het probleem waarbij de minimum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-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of maximumtemperatuur werd overschreden 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  <w:u w:val="single"/>
              </w:rPr>
              <w:t>in totaal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>?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br/>
            </w:r>
            <w:r w:rsidRPr="00393DBD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Totale duur = van het eerste alarmsignaal tot het terug meten van de gevraagde temperatuur tussen de 2</w:t>
            </w:r>
            <w:r w:rsidR="00393DBD" w:rsidRPr="00393DBD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93DBD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°C en 8</w:t>
            </w:r>
            <w:r w:rsidR="00393DBD" w:rsidRPr="00393DBD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93DBD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°C</w:t>
            </w:r>
          </w:p>
        </w:tc>
      </w:tr>
      <w:tr w:rsidR="003750D9" w:rsidRPr="000C6ECB" w14:paraId="4D01AF3C" w14:textId="77777777" w:rsidTr="00F71C09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47C7F0" w14:textId="77777777" w:rsidR="003750D9" w:rsidRPr="000C6ECB" w:rsidRDefault="003750D9" w:rsidP="00D970CA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76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270"/>
              <w:gridCol w:w="1419"/>
              <w:gridCol w:w="2554"/>
              <w:gridCol w:w="1419"/>
            </w:tblGrid>
            <w:tr w:rsidR="00F71C09" w:rsidRPr="00A24639" w14:paraId="37FA4471" w14:textId="3EB10365" w:rsidTr="00F71C09">
              <w:trPr>
                <w:trHeight w:val="370"/>
              </w:trPr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DF031" w14:textId="66888914" w:rsidR="00F71C09" w:rsidRPr="000C6ECB" w:rsidRDefault="00F71C09" w:rsidP="00D970CA">
                  <w:pPr>
                    <w:keepNext/>
                    <w:keepLines/>
                    <w:spacing w:line="240" w:lineRule="auto"/>
                    <w:rPr>
                      <w:rFonts w:cs="Calibri"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 xml:space="preserve">Geef het </w:t>
                  </w:r>
                  <w:r w:rsidRPr="00D970CA">
                    <w:rPr>
                      <w:rFonts w:cs="Calibri"/>
                      <w:b/>
                      <w:bCs/>
                      <w:sz w:val="18"/>
                      <w:szCs w:val="18"/>
                    </w:rPr>
                    <w:t>totaal</w:t>
                  </w:r>
                  <w:r w:rsidRPr="00D970CA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aantal dagen</w:t>
                  </w:r>
                  <w:r w:rsidRPr="000C6ECB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608475DE" w14:textId="1BA39BB4" w:rsidR="00F71C09" w:rsidRPr="000C6ECB" w:rsidRDefault="00F71C09" w:rsidP="00D970CA">
                  <w:pPr>
                    <w:keepNext/>
                    <w:keepLines/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sz w:val="18"/>
                      <w:szCs w:val="18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A2463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24639">
                    <w:rPr>
                      <w:sz w:val="18"/>
                      <w:szCs w:val="18"/>
                    </w:rPr>
                  </w:r>
                  <w:r w:rsidRPr="00A24639">
                    <w:rPr>
                      <w:sz w:val="18"/>
                      <w:szCs w:val="18"/>
                    </w:rPr>
                    <w:fldChar w:fldCharType="separate"/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ABF68" w14:textId="04D76E4B" w:rsidR="00F71C09" w:rsidRPr="000C6ECB" w:rsidRDefault="00F71C09" w:rsidP="00D970CA">
                  <w:pPr>
                    <w:keepNext/>
                    <w:keepLines/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EN/OF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ab/>
                    <w:t xml:space="preserve">het </w:t>
                  </w:r>
                  <w:r w:rsidRPr="00D970CA">
                    <w:rPr>
                      <w:rFonts w:cs="Calibri"/>
                      <w:b/>
                      <w:bCs/>
                      <w:sz w:val="18"/>
                      <w:szCs w:val="18"/>
                    </w:rPr>
                    <w:t>totaal</w:t>
                  </w:r>
                  <w:r w:rsidRPr="00D970CA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aantal uren: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1070E9F" w14:textId="77777777" w:rsidR="00F71C09" w:rsidRPr="00A24639" w:rsidRDefault="00F71C09" w:rsidP="00F71C09">
                  <w:pPr>
                    <w:keepNext/>
                    <w:keepLines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24639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A2463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24639">
                    <w:rPr>
                      <w:sz w:val="18"/>
                      <w:szCs w:val="18"/>
                    </w:rPr>
                  </w:r>
                  <w:r w:rsidRPr="00A24639">
                    <w:rPr>
                      <w:sz w:val="18"/>
                      <w:szCs w:val="18"/>
                    </w:rPr>
                    <w:fldChar w:fldCharType="separate"/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F5EFEA" w14:textId="541C3AA5" w:rsidR="00F71C09" w:rsidRPr="000C6ECB" w:rsidRDefault="00F71C09" w:rsidP="00F71C09">
            <w:pPr>
              <w:rPr>
                <w:rFonts w:cs="Calibri"/>
                <w:sz w:val="20"/>
                <w:szCs w:val="20"/>
              </w:rPr>
            </w:pPr>
          </w:p>
        </w:tc>
      </w:tr>
      <w:bookmarkEnd w:id="4"/>
    </w:tbl>
    <w:p w14:paraId="3B4FD903" w14:textId="51F6492E" w:rsidR="0054457A" w:rsidRDefault="0054457A" w:rsidP="00F63A4F">
      <w:pPr>
        <w:spacing w:line="240" w:lineRule="auto"/>
      </w:pPr>
    </w:p>
    <w:p w14:paraId="706248DE" w14:textId="77777777" w:rsidR="00CA67DD" w:rsidRDefault="00CA67DD" w:rsidP="00F63A4F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475662" w:rsidRPr="001B266B" w14:paraId="5FE73B97" w14:textId="77777777" w:rsidTr="00DE1874">
        <w:trPr>
          <w:trHeight w:val="5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886B4B" w14:textId="1D1437E4" w:rsidR="00475662" w:rsidRPr="001B266B" w:rsidRDefault="00475662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4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D891B41" w14:textId="4E215659" w:rsidR="00475662" w:rsidRPr="001B266B" w:rsidRDefault="00475662" w:rsidP="00475662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Is de temperatuur intussen terug stabiel (tussen de 2</w:t>
            </w:r>
            <w:r w:rsidR="0024660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°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C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en 8</w:t>
            </w:r>
            <w:r w:rsidR="0024660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°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C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) en zijn de vaccins apart in de koelkast bewaard met vermelding datum van het </w:t>
            </w:r>
            <w:proofErr w:type="spellStart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(KKI + datum)?</w:t>
            </w:r>
          </w:p>
        </w:tc>
      </w:tr>
      <w:tr w:rsidR="00475662" w:rsidRPr="001B266B" w14:paraId="7A6D718B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58D676" w14:textId="77777777" w:rsidR="00475662" w:rsidRPr="001B266B" w:rsidRDefault="00475662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9970"/>
            </w:tblGrid>
            <w:tr w:rsidR="00475662" w:rsidRPr="00475662" w14:paraId="73BAB659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281F2" w14:textId="77777777" w:rsidR="00475662" w:rsidRPr="00475662" w:rsidRDefault="00475662" w:rsidP="00475662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FE7CC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  <w:lang w:val="nl-NL"/>
                    </w:rPr>
                    <w:t>Ja</w:t>
                  </w:r>
                </w:p>
                <w:tbl>
                  <w:tblPr>
                    <w:tblW w:w="91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3"/>
                    <w:gridCol w:w="8840"/>
                  </w:tblGrid>
                  <w:tr w:rsidR="00475662" w:rsidRPr="00475662" w14:paraId="56DBA612" w14:textId="77777777" w:rsidTr="00ED5399">
                    <w:trPr>
                      <w:trHeight w:val="340"/>
                    </w:trPr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8C5081" w14:textId="77777777" w:rsidR="00475662" w:rsidRPr="00475662" w:rsidRDefault="00475662" w:rsidP="00475662">
                        <w:pPr>
                          <w:pStyle w:val="aankruishokje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75662">
                          <w:rPr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75662">
                          <w:rPr>
                            <w:sz w:val="20"/>
                            <w:szCs w:val="20"/>
                          </w:rPr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F94512" w14:textId="77777777" w:rsidR="00475662" w:rsidRPr="00475662" w:rsidRDefault="00475662" w:rsidP="0047566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>Vaccins apart bewaard in koelkast met vermelding KKI + datum</w:t>
                        </w:r>
                      </w:p>
                    </w:tc>
                  </w:tr>
                </w:tbl>
                <w:p w14:paraId="437ED4E9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5662" w:rsidRPr="00475662" w14:paraId="0F98B607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26E04" w14:textId="77777777" w:rsidR="00475662" w:rsidRPr="00475662" w:rsidRDefault="00475662" w:rsidP="00475662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68B1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t>Nee</w:t>
                  </w:r>
                </w:p>
                <w:tbl>
                  <w:tblPr>
                    <w:tblW w:w="91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3"/>
                    <w:gridCol w:w="8840"/>
                  </w:tblGrid>
                  <w:tr w:rsidR="00475662" w:rsidRPr="00475662" w14:paraId="7C1F6084" w14:textId="77777777" w:rsidTr="00ED5399">
                    <w:trPr>
                      <w:trHeight w:val="340"/>
                    </w:trPr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8434F3" w14:textId="77777777" w:rsidR="00475662" w:rsidRPr="00475662" w:rsidRDefault="00475662" w:rsidP="00475662">
                        <w:pPr>
                          <w:pStyle w:val="aankruishokje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75662">
                          <w:rPr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75662">
                          <w:rPr>
                            <w:sz w:val="20"/>
                            <w:szCs w:val="20"/>
                          </w:rPr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F048A2" w14:textId="77777777" w:rsidR="00475662" w:rsidRPr="00475662" w:rsidRDefault="00475662" w:rsidP="0047566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Vaccins apart bewaard in </w:t>
                        </w:r>
                        <w:r w:rsidRPr="00475662">
                          <w:rPr>
                            <w:b/>
                            <w:bCs/>
                            <w:sz w:val="20"/>
                            <w:szCs w:val="20"/>
                            <w:lang w:val="nl-NL"/>
                          </w:rPr>
                          <w:t>andere</w:t>
                        </w: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 </w:t>
                        </w:r>
                        <w:r w:rsidRPr="00475662">
                          <w:rPr>
                            <w:b/>
                            <w:bCs/>
                            <w:sz w:val="20"/>
                            <w:szCs w:val="20"/>
                            <w:lang w:val="nl-NL"/>
                          </w:rPr>
                          <w:t>stabiele</w:t>
                        </w: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 koelkast met vermelding KKI + datum</w:t>
                        </w:r>
                      </w:p>
                    </w:tc>
                  </w:tr>
                </w:tbl>
                <w:p w14:paraId="5AC696EC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13CB5D" w14:textId="77777777" w:rsidR="00475662" w:rsidRPr="001B266B" w:rsidRDefault="00475662" w:rsidP="00622518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4231A97E" w14:textId="6478FD26" w:rsidR="00CA67DD" w:rsidRDefault="00CA67DD" w:rsidP="00F63A4F">
      <w:pPr>
        <w:spacing w:line="240" w:lineRule="auto"/>
      </w:pPr>
    </w:p>
    <w:p w14:paraId="10947AB7" w14:textId="77777777" w:rsidR="00CA67DD" w:rsidRDefault="00CA67DD">
      <w:pPr>
        <w:spacing w:after="200"/>
      </w:pPr>
      <w:r>
        <w:br w:type="page"/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475662" w:rsidRPr="00475662" w14:paraId="5E25B034" w14:textId="77777777" w:rsidTr="00A540C8">
        <w:trPr>
          <w:trHeight w:val="1359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F1D363" w14:textId="35B5D8A2" w:rsidR="00475662" w:rsidRPr="00475662" w:rsidRDefault="00475662" w:rsidP="008E01CB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lastRenderedPageBreak/>
              <w:t>5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7C2A5632" w14:textId="350CC24A" w:rsidR="00475662" w:rsidRPr="007C37F2" w:rsidRDefault="00475662" w:rsidP="008E01CB">
            <w:pPr>
              <w:keepNext/>
              <w:keepLines/>
              <w:spacing w:line="240" w:lineRule="auto"/>
              <w:ind w:left="29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Geef aan welke vaccins werden blootgesteld aan de </w:t>
            </w:r>
            <w:proofErr w:type="spellStart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koudeketenonderbreking</w:t>
            </w:r>
            <w:proofErr w:type="spellEnd"/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.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br/>
            </w:r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Indien van toepassing: noteer een wijziging van kleur of consistentie en geef aan of de verpakking nat of beschadigd is.</w:t>
            </w:r>
          </w:p>
          <w:p w14:paraId="746BA4B4" w14:textId="77777777" w:rsidR="00475662" w:rsidRDefault="00475662" w:rsidP="008E01CB">
            <w:pPr>
              <w:keepNext/>
              <w:keepLines/>
              <w:spacing w:after="120" w:line="240" w:lineRule="auto"/>
              <w:ind w:left="28"/>
              <w:rPr>
                <w:rFonts w:cs="Calibri"/>
                <w:bCs/>
                <w:i/>
                <w:iCs/>
                <w:sz w:val="20"/>
                <w:szCs w:val="20"/>
              </w:rPr>
            </w:pPr>
            <w:proofErr w:type="gramStart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Indien</w:t>
            </w:r>
            <w:proofErr w:type="gramEnd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 xml:space="preserve"> de vaccins al in een </w:t>
            </w:r>
            <w:proofErr w:type="spellStart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koudeketenincident</w:t>
            </w:r>
            <w:proofErr w:type="spellEnd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 xml:space="preserve"> betrokken waren, vermeld dan duidelijk de datum + het referentienummer van het eerste incident.</w:t>
            </w:r>
          </w:p>
          <w:p w14:paraId="57EC9149" w14:textId="6B33633D" w:rsidR="00161CF2" w:rsidRPr="00D042FB" w:rsidRDefault="00161CF2" w:rsidP="008E01CB">
            <w:pPr>
              <w:keepNext/>
              <w:keepLines/>
              <w:spacing w:after="120" w:line="240" w:lineRule="auto"/>
              <w:ind w:left="28"/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</w:pPr>
            <w:r w:rsidRPr="00D042FB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="00D042FB" w:rsidRPr="00D042FB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verplicht invullen</w:t>
            </w:r>
          </w:p>
          <w:tbl>
            <w:tblPr>
              <w:tblW w:w="10767" w:type="dxa"/>
              <w:tblBorders>
                <w:top w:val="dashSmallGap" w:sz="4" w:space="0" w:color="6B6B6B" w:themeColor="text2"/>
                <w:left w:val="dashSmallGap" w:sz="4" w:space="0" w:color="6B6B6B" w:themeColor="text2"/>
                <w:bottom w:val="dashSmallGap" w:sz="4" w:space="0" w:color="6B6B6B" w:themeColor="text2"/>
                <w:right w:val="dashSmallGap" w:sz="4" w:space="0" w:color="6B6B6B" w:themeColor="text2"/>
                <w:insideH w:val="dashSmallGap" w:sz="4" w:space="0" w:color="6B6B6B" w:themeColor="text2"/>
                <w:insideV w:val="dashSmallGap" w:sz="4" w:space="0" w:color="6B6B6B" w:themeColor="text2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50"/>
              <w:gridCol w:w="786"/>
              <w:gridCol w:w="150"/>
              <w:gridCol w:w="1616"/>
              <w:gridCol w:w="149"/>
              <w:gridCol w:w="742"/>
              <w:gridCol w:w="742"/>
              <w:gridCol w:w="149"/>
              <w:gridCol w:w="1616"/>
              <w:gridCol w:w="3170"/>
            </w:tblGrid>
            <w:tr w:rsidR="00E212F3" w:rsidRPr="003D114E" w14:paraId="6E06646D" w14:textId="77777777" w:rsidTr="00D042FB">
              <w:trPr>
                <w:trHeight w:val="340"/>
              </w:trPr>
              <w:tc>
                <w:tcPr>
                  <w:tcW w:w="151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44D3C326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Vaccinbenaming</w:t>
                  </w:r>
                </w:p>
              </w:tc>
              <w:tc>
                <w:tcPr>
                  <w:tcW w:w="1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256CF" w14:textId="77777777" w:rsidR="00E212F3" w:rsidRPr="00A540C8" w:rsidRDefault="00E212F3" w:rsidP="00E212F3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DF8FA0D" w14:textId="3ED735AB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Aantal</w:t>
                  </w:r>
                  <w:r w:rsidR="008949BE" w:rsidRPr="008949BE">
                    <w:rPr>
                      <w:rFonts w:cs="Calibri"/>
                      <w:b w:val="0"/>
                      <w:bCs/>
                      <w:color w:val="FF0000"/>
                      <w:lang w:val="nl-BE"/>
                    </w:rPr>
                    <w:t>*</w:t>
                  </w:r>
                </w:p>
              </w:tc>
              <w:tc>
                <w:tcPr>
                  <w:tcW w:w="1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D76B4" w14:textId="77777777" w:rsidR="00E212F3" w:rsidRPr="00A540C8" w:rsidRDefault="00E212F3" w:rsidP="00E212F3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6ADF90C9" w14:textId="4EE1C93F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Lotnummer</w:t>
                  </w:r>
                  <w:r w:rsidR="00161CF2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 xml:space="preserve"> </w:t>
                  </w:r>
                  <w:r w:rsidR="008949BE" w:rsidRPr="008949BE">
                    <w:rPr>
                      <w:rFonts w:cs="Calibri"/>
                      <w:b w:val="0"/>
                      <w:bCs/>
                      <w:color w:val="FF0000"/>
                      <w:lang w:val="nl-BE"/>
                    </w:rPr>
                    <w:t>*</w:t>
                  </w:r>
                </w:p>
                <w:p w14:paraId="1DC24E1B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BELANGRIJK: stabilisatie kan verschillend zijn naargelang lotnummer</w:t>
                  </w:r>
                </w:p>
              </w:tc>
              <w:tc>
                <w:tcPr>
                  <w:tcW w:w="1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B289E" w14:textId="77777777" w:rsidR="00E212F3" w:rsidRPr="00A540C8" w:rsidRDefault="00E212F3" w:rsidP="00E212F3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729201D3" w14:textId="733DBD4D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Betrokken in een vorig incident?</w:t>
                  </w:r>
                  <w:r w:rsidR="00161CF2">
                    <w:rPr>
                      <w:rFonts w:cs="Calibri"/>
                      <w:b w:val="0"/>
                      <w:bCs/>
                      <w:color w:val="0F4C81" w:themeColor="accent1"/>
                    </w:rPr>
                    <w:t xml:space="preserve"> </w:t>
                  </w:r>
                  <w:proofErr w:type="gramStart"/>
                  <w:r w:rsidR="00161CF2" w:rsidRPr="00161CF2">
                    <w:rPr>
                      <w:rFonts w:cs="Calibri"/>
                      <w:b w:val="0"/>
                      <w:bCs/>
                      <w:color w:val="FF0000"/>
                    </w:rPr>
                    <w:t>*</w:t>
                  </w:r>
                  <w:proofErr w:type="gramEnd"/>
                </w:p>
              </w:tc>
              <w:tc>
                <w:tcPr>
                  <w:tcW w:w="1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CDFFB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0F4C81" w:themeColor="accent1"/>
                    <w:left w:val="nil"/>
                    <w:right w:val="nil"/>
                  </w:tcBorders>
                </w:tcPr>
                <w:p w14:paraId="1409826B" w14:textId="42F95BA6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>
                    <w:rPr>
                      <w:rFonts w:cs="Calibri"/>
                      <w:b w:val="0"/>
                      <w:bCs/>
                      <w:color w:val="0F4C81" w:themeColor="accent1"/>
                    </w:rPr>
                    <w:t>Vervaldatum vaccin</w:t>
                  </w:r>
                  <w:r w:rsidR="00161CF2">
                    <w:rPr>
                      <w:rFonts w:cs="Calibri"/>
                      <w:b w:val="0"/>
                      <w:bCs/>
                      <w:color w:val="0F4C81" w:themeColor="accent1"/>
                    </w:rPr>
                    <w:t xml:space="preserve"> </w:t>
                  </w:r>
                  <w:r w:rsidR="00161CF2" w:rsidRPr="00161CF2">
                    <w:rPr>
                      <w:rFonts w:cs="Calibri"/>
                      <w:b w:val="0"/>
                      <w:bCs/>
                      <w:color w:val="FF0000"/>
                    </w:rPr>
                    <w:t>*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4BDCFB5E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Opmerkingen:</w:t>
                  </w:r>
                </w:p>
                <w:p w14:paraId="77A41D56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</w:pPr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indien</w:t>
                  </w:r>
                  <w:proofErr w:type="gramEnd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2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  <w:vertAlign w:val="superscript"/>
                    </w:rPr>
                    <w:t>e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incident, vermeld datum 1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  <w:vertAlign w:val="superscript"/>
                    </w:rPr>
                    <w:t>e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incident 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br/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+ </w:t>
                  </w:r>
                  <w:proofErr w:type="spellStart"/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ref.num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m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er</w:t>
                  </w:r>
                  <w:proofErr w:type="spellEnd"/>
                  <w:proofErr w:type="gramEnd"/>
                </w:p>
              </w:tc>
            </w:tr>
            <w:tr w:rsidR="00E212F3" w:rsidRPr="003D114E" w14:paraId="3905080C" w14:textId="77777777" w:rsidTr="00D042FB">
              <w:trPr>
                <w:trHeight w:val="475"/>
              </w:trPr>
              <w:tc>
                <w:tcPr>
                  <w:tcW w:w="151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64790ED" w14:textId="77777777" w:rsidR="00E212F3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F9A29" w14:textId="77777777" w:rsidR="00E212F3" w:rsidRPr="003D114E" w:rsidRDefault="00E212F3" w:rsidP="00E212F3"/>
              </w:tc>
              <w:tc>
                <w:tcPr>
                  <w:tcW w:w="79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A19C400" w14:textId="77777777" w:rsidR="00E212F3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11B2E" w14:textId="77777777" w:rsidR="00E212F3" w:rsidRPr="003D114E" w:rsidRDefault="00E212F3" w:rsidP="00E212F3"/>
              </w:tc>
              <w:tc>
                <w:tcPr>
                  <w:tcW w:w="163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8FC82C2" w14:textId="77777777" w:rsidR="00E212F3" w:rsidRPr="00CE0BEB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13E84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7E383952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JA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4DFC0A28" w14:textId="77777777" w:rsidR="00E212F3" w:rsidRPr="00A540C8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NEE</w:t>
                  </w:r>
                </w:p>
              </w:tc>
              <w:tc>
                <w:tcPr>
                  <w:tcW w:w="1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E74AD" w14:textId="77777777" w:rsidR="00E212F3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  <w:tc>
                <w:tcPr>
                  <w:tcW w:w="163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06EEA04" w14:textId="77777777" w:rsidR="00E212F3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  <w:tc>
                <w:tcPr>
                  <w:tcW w:w="3206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3A1454C6" w14:textId="77777777" w:rsidR="00E212F3" w:rsidRDefault="00E212F3" w:rsidP="00E212F3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</w:tr>
            <w:tr w:rsidR="00D042FB" w:rsidRPr="003D114E" w14:paraId="0A48F89C" w14:textId="77777777" w:rsidTr="00D042FB">
              <w:trPr>
                <w:trHeight w:val="47"/>
              </w:trPr>
              <w:tc>
                <w:tcPr>
                  <w:tcW w:w="151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11128AAE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EF248" w14:textId="77777777" w:rsidR="00E212F3" w:rsidRPr="00441F96" w:rsidRDefault="00E212F3" w:rsidP="00E212F3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4881690E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2111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780960FD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AC59F" w14:textId="77777777" w:rsidR="00E212F3" w:rsidRPr="00441F96" w:rsidRDefault="00E212F3" w:rsidP="00E212F3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55DC140A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76F9B512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473E4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13FED184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31B866B5" w14:textId="77777777" w:rsidR="00E212F3" w:rsidRPr="00441F96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</w:tr>
            <w:tr w:rsidR="00D042FB" w:rsidRPr="003D114E" w14:paraId="64E40C66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top w:val="nil"/>
                    <w:left w:val="nil"/>
                    <w:right w:val="nil"/>
                  </w:tcBorders>
                </w:tcPr>
                <w:p w14:paraId="2C763DC2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 w:rsidRPr="00CE0BEB">
                    <w:rPr>
                      <w:lang w:val="nl-NL"/>
                    </w:rPr>
                    <w:t>Imovax</w:t>
                  </w:r>
                  <w:proofErr w:type="spellEnd"/>
                  <w:r w:rsidRPr="00CE0BEB">
                    <w:rPr>
                      <w:lang w:val="nl-NL"/>
                    </w:rPr>
                    <w:t xml:space="preserve"> Polio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right w:val="nil"/>
                  </w:tcBorders>
                </w:tcPr>
                <w:p w14:paraId="4F2C0116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top w:val="nil"/>
                    <w:left w:val="nil"/>
                    <w:right w:val="nil"/>
                  </w:tcBorders>
                </w:tcPr>
                <w:p w14:paraId="66327903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right w:val="nil"/>
                  </w:tcBorders>
                </w:tcPr>
                <w:p w14:paraId="395967FE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right w:val="nil"/>
                  </w:tcBorders>
                </w:tcPr>
                <w:p w14:paraId="35F7577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right w:val="nil"/>
                  </w:tcBorders>
                </w:tcPr>
                <w:p w14:paraId="6CE22732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069C41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A5437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right w:val="nil"/>
                  </w:tcBorders>
                </w:tcPr>
                <w:p w14:paraId="6A198AC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right w:val="nil"/>
                  </w:tcBorders>
                </w:tcPr>
                <w:p w14:paraId="70EF26F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top w:val="nil"/>
                    <w:left w:val="nil"/>
                    <w:right w:val="nil"/>
                  </w:tcBorders>
                </w:tcPr>
                <w:p w14:paraId="21B62CD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F747832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BBC976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D08DE93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484F81E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D381061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5AD92451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753116A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8CFEF1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C15230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1EE5255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ED971F4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6F566C5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AF1E413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4233EDD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Hexyon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D37CBC9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4091BBD4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1DF9DBE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AB340D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9CA4DA4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11183DD" w14:textId="6B378F95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7FC95B7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00884EB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51DFF38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178E58D0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6CFB7F73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CC795CD" w14:textId="77777777" w:rsidR="00E212F3" w:rsidRPr="00CE0BEB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FCABEB3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002C214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4DC461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178DAF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475C319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4CA6FD9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531A28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C353F4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1C97B0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980CB1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21D57713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07556008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CE0BEB">
                    <w:rPr>
                      <w:lang w:val="nl-NL"/>
                    </w:rPr>
                    <w:t>M-M-R VAX Pro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151D31E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6B1D194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65FFB3B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B35EE0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EFA974F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E8B6DB8" w14:textId="1D26632D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5FCF247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3E75DB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E04149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7D96EB80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14809553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545EB3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65CA818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BA96CC6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DBEA96B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6763E4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13FB316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3C61A8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1F5589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C5513C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6E5124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CFB6C90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637B35E4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3ED4FCB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Nimenrix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21AF2E4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EE4EDFE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F8B08F4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3E3771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85DAB1E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C7A62F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E342328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135858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D517220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789411C9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62B0C34D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08CF5EF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67C1715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18E4E2E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B5A147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9D05707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8A75EB1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7E87A2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CA2F97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34844A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67DD9D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151BB30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0F4C31A2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241490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Prevenar</w:t>
                  </w:r>
                  <w:proofErr w:type="spellEnd"/>
                  <w:r>
                    <w:rPr>
                      <w:lang w:val="nl-NL"/>
                    </w:rPr>
                    <w:t xml:space="preserve"> 13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D9C36AA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CE9E16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379682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39EDA9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035CFDD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B7443C7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658F1B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D3F1F0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996261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603FEBF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3364169A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7918D19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82D8178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4CCBCE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D788BE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49B81B8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CCC4C28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4926BFB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04540A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BCEBAB5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4DDA2B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05B95E5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4E487B3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1C3EF3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Infanrix</w:t>
                  </w:r>
                  <w:proofErr w:type="spellEnd"/>
                  <w:r>
                    <w:rPr>
                      <w:lang w:val="nl-NL"/>
                    </w:rPr>
                    <w:t>-IPV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4BD89BD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65A19A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99747E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BAF3FA3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D2949AD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3FC364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DBA5599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0729D54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80A9C0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A114DD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1ED69F79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0E36C04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57A82D5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7FA23E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24159A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018F644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8AC7B0D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BF96E39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B066C0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06A406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735615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25E35F95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108DC0CC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AB0B9F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Tetravac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8DB021F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64ED491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E1A208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B5F53E1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321C16C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106082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F748C2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5326E6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AC2D11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0EDB5D0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5E06F47A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92A1C5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F8EF5D9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A7A6C6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59DC52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0A1F856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0C0BC6E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D09A2D9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5B9455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FA5BA4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3E8EF7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A36A93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F7180F5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4BDDE76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Neisvac</w:t>
                  </w:r>
                  <w:proofErr w:type="spellEnd"/>
                  <w:r>
                    <w:rPr>
                      <w:lang w:val="nl-NL"/>
                    </w:rPr>
                    <w:t xml:space="preserve"> C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B042B26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09F80F86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C783C6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BB31D0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16C8F6C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CC6F6F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7FDBF5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CA35E3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262B22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7F5A8A1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5A8F64E2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06D0BB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26888F0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7F5A1DE6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F3A020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F6CD907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DCEBF80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F958928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6BBC6E2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CC98F9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B9746C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658280A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EB6BE06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4A1E0B7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Engerix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DABAEFF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E655EC1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1F0DE2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087D91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6A0D793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37AD20F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9D95102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1057F1C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AEA36A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063F8AA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37D2BFEA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3A4BD1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71F76EE0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C657ED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CBEB9B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BE79E9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FBCAD8C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645ABCC2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080843B5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01A397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91A70D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6683C0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0877504F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B194DC6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Gardasil</w:t>
                  </w:r>
                  <w:proofErr w:type="spellEnd"/>
                  <w:r>
                    <w:rPr>
                      <w:lang w:val="nl-NL"/>
                    </w:rPr>
                    <w:t xml:space="preserve"> 9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4C96FA3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ECC775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50BF8A3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74E547C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30C1FFF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334325B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47CBA28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FFE55F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B35B35D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62EB234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1B078D7B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64508AE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0ED1C68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3677183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27A7D1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01EB4AA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505A7EF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5087548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08835ED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489BF2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377374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5F8F644B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4BDC03BA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0BCB614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Boostrix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460BAF7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5DF15019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D9ABC08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42C366F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F30E44B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1B2CBEB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345B277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3DC4CA2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574C5AF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BD09474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75922544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287CB6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E92867B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63DFDA5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63385810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039755B4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FBF7F7B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508A6826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68CA6B2B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87E4A0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FE9EC17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2C13257E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D042FB" w:rsidRPr="003D114E" w14:paraId="14114CC0" w14:textId="77777777" w:rsidTr="00D042FB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2ACA163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Triaxis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33B7F3DC" w14:textId="77777777" w:rsidR="00E212F3" w:rsidRPr="003D114E" w:rsidRDefault="00E212F3" w:rsidP="00E212F3"/>
              </w:tc>
              <w:tc>
                <w:tcPr>
                  <w:tcW w:w="79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33130ECD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7D2B8AB6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A7569D2" w14:textId="77777777" w:rsidR="00E212F3" w:rsidRPr="003D114E" w:rsidRDefault="00E212F3" w:rsidP="00E212F3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56960F3" w14:textId="77777777" w:rsidR="00E212F3" w:rsidRPr="003D114E" w:rsidRDefault="00E212F3" w:rsidP="00E212F3"/>
              </w:tc>
              <w:tc>
                <w:tcPr>
                  <w:tcW w:w="7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46B924F1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47CB0326" w14:textId="77777777" w:rsidR="00E212F3" w:rsidRPr="00475662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2449B3A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2D03D26B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6AC1E41" w14:textId="77777777" w:rsidR="00E212F3" w:rsidRDefault="00E212F3" w:rsidP="00E212F3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</w:tbl>
          <w:p w14:paraId="08D02311" w14:textId="77777777" w:rsidR="00E212F3" w:rsidRDefault="00E212F3" w:rsidP="008E01CB">
            <w:pPr>
              <w:keepNext/>
              <w:keepLines/>
              <w:spacing w:after="120" w:line="240" w:lineRule="auto"/>
              <w:ind w:left="28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</w:p>
          <w:p w14:paraId="650FD90E" w14:textId="77777777" w:rsidR="00F65C59" w:rsidRDefault="00F65C59" w:rsidP="00F65C59">
            <w:pPr>
              <w:keepNext/>
              <w:keepLines/>
              <w:spacing w:after="120" w:line="240" w:lineRule="auto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</w:p>
          <w:p w14:paraId="784730BD" w14:textId="6AAF676E" w:rsidR="00F65C59" w:rsidRPr="00E212F3" w:rsidRDefault="00F65C59" w:rsidP="008E01CB">
            <w:pPr>
              <w:keepNext/>
              <w:keepLines/>
              <w:spacing w:after="120" w:line="240" w:lineRule="auto"/>
              <w:ind w:left="28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</w:p>
        </w:tc>
      </w:tr>
      <w:tr w:rsidR="00475662" w:rsidRPr="00475662" w14:paraId="4D0857B3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475662" w:rsidRPr="00475662" w14:paraId="2DAEB0C6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5AA4F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3765D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A08335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675A6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6C42A2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53F2E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95AB25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35F57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D6F95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</w:tr>
          </w:tbl>
          <w:p w14:paraId="21C06955" w14:textId="77777777" w:rsidR="00475662" w:rsidRPr="00475662" w:rsidRDefault="00475662" w:rsidP="00475662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367F4F0C" w14:textId="77777777" w:rsidR="00475662" w:rsidRPr="00475662" w:rsidRDefault="00475662" w:rsidP="00F65C59">
            <w:pPr>
              <w:spacing w:line="240" w:lineRule="auto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5A4E9D17" w14:textId="3913527B" w:rsidR="00475662" w:rsidRDefault="00475662" w:rsidP="00DC61D8">
      <w:pPr>
        <w:spacing w:line="240" w:lineRule="auto"/>
      </w:pPr>
    </w:p>
    <w:p w14:paraId="3550118D" w14:textId="77777777" w:rsidR="00DE1874" w:rsidRDefault="00DE1874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0E2577" w:rsidRPr="001B266B" w14:paraId="27BD1FD7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71E46A" w14:textId="6505E681" w:rsidR="000E2577" w:rsidRPr="001B266B" w:rsidRDefault="000E2577" w:rsidP="0054457A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lastRenderedPageBreak/>
              <w:t>6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34547945" w14:textId="4422747C" w:rsidR="000E2577" w:rsidRPr="001B266B" w:rsidRDefault="000E2577" w:rsidP="0054457A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Kruis de oorzaak van het </w:t>
            </w:r>
            <w:proofErr w:type="spellStart"/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aan.</w:t>
            </w:r>
          </w:p>
        </w:tc>
      </w:tr>
      <w:tr w:rsidR="000E2577" w:rsidRPr="001B266B" w14:paraId="488BA462" w14:textId="77777777" w:rsidTr="000E2577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7B316E" w14:textId="77777777" w:rsidR="000E2577" w:rsidRPr="001B266B" w:rsidRDefault="000E2577" w:rsidP="0054457A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677"/>
              <w:gridCol w:w="7513"/>
            </w:tblGrid>
            <w:tr w:rsidR="000E2577" w:rsidRPr="00475662" w14:paraId="1AD7461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Start w:id="5" w:name="_Hlk140706172"/>
                <w:bookmarkStart w:id="6" w:name="_Hlk140706237"/>
                <w:p w14:paraId="1A2416E4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DFE73" w14:textId="78C62B09" w:rsidR="000E2577" w:rsidRPr="00475662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D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e stekker van de koelkast was uit het stopcontact getrokken</w:t>
                  </w:r>
                </w:p>
              </w:tc>
            </w:tr>
            <w:tr w:rsidR="000E2577" w:rsidRPr="00475662" w14:paraId="794D966F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99330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DEE59" w14:textId="5B5439B4" w:rsidR="000E2577" w:rsidRPr="00475662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0E2577">
                    <w:rPr>
                      <w:sz w:val="20"/>
                      <w:szCs w:val="20"/>
                    </w:rPr>
                    <w:t>e koelkastdeur stond open</w:t>
                  </w:r>
                </w:p>
              </w:tc>
            </w:tr>
            <w:bookmarkEnd w:id="5"/>
            <w:tr w:rsidR="000E2577" w:rsidRPr="00475662" w14:paraId="774D20F3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709F4" w14:textId="0976CCAF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58285" w14:textId="71BFA19D" w:rsidR="000E2577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  <w:r w:rsidRPr="000E2577">
                    <w:rPr>
                      <w:sz w:val="20"/>
                      <w:szCs w:val="20"/>
                    </w:rPr>
                    <w:t>a de consultatie zijn de vaccins niet in de koelkast bewaard</w:t>
                  </w:r>
                </w:p>
              </w:tc>
            </w:tr>
            <w:tr w:rsidR="000E2577" w:rsidRPr="00475662" w14:paraId="7F0DE2C3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6BAA2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28D27" w14:textId="6CDD7D52" w:rsidR="000E2577" w:rsidRPr="00475662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N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a de levering zijn de vaccins niet in de koelkast bewaard</w:t>
                  </w:r>
                </w:p>
              </w:tc>
            </w:tr>
            <w:tr w:rsidR="000E2577" w:rsidRPr="00475662" w14:paraId="10E7EC5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4BA0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F0B78" w14:textId="515DFA2A" w:rsidR="000E2577" w:rsidRPr="00475662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0E2577">
                    <w:rPr>
                      <w:sz w:val="20"/>
                      <w:szCs w:val="20"/>
                    </w:rPr>
                    <w:t>troomonderbreking</w:t>
                  </w:r>
                </w:p>
              </w:tc>
            </w:tr>
            <w:bookmarkEnd w:id="6"/>
            <w:tr w:rsidR="000E2577" w:rsidRPr="00475662" w14:paraId="0FF5407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0F8D3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66D20" w14:textId="71A0949A" w:rsidR="000E2577" w:rsidRPr="00475662" w:rsidRDefault="000E2577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I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nterne oorzaak (binnen het gebouw)</w:t>
                  </w:r>
                </w:p>
              </w:tc>
            </w:tr>
            <w:tr w:rsidR="000E2577" w:rsidRPr="00475662" w14:paraId="27E5E16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7C969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69E5A" w14:textId="2D096EA9" w:rsidR="000E2577" w:rsidRPr="00475662" w:rsidRDefault="000F3EF0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0E2577" w:rsidRPr="000E2577">
                    <w:rPr>
                      <w:sz w:val="20"/>
                      <w:szCs w:val="20"/>
                    </w:rPr>
                    <w:t>xterne oorzaak (bij de elektriciteitsmaatschappij)</w:t>
                  </w:r>
                </w:p>
              </w:tc>
            </w:tr>
            <w:tr w:rsidR="000E2577" w14:paraId="2ED07FE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4E5E4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41B85" w14:textId="5CFF3920" w:rsidR="000E2577" w:rsidRDefault="000F3EF0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0F3EF0">
                    <w:rPr>
                      <w:sz w:val="20"/>
                      <w:szCs w:val="20"/>
                    </w:rPr>
                    <w:t>e thermostaat van de koelkast was stuk</w:t>
                  </w:r>
                </w:p>
              </w:tc>
            </w:tr>
            <w:tr w:rsidR="000E2577" w:rsidRPr="00475662" w14:paraId="2DE6508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8934C" w14:textId="77777777" w:rsidR="000E2577" w:rsidRPr="00475662" w:rsidRDefault="000E2577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7892D" w14:textId="3F9CFF17" w:rsidR="000E2577" w:rsidRPr="00475662" w:rsidRDefault="000F3EF0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Inbraak</w:t>
                  </w:r>
                </w:p>
              </w:tc>
            </w:tr>
            <w:tr w:rsidR="000F3EF0" w:rsidRPr="00475662" w14:paraId="15A99B4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C01F6" w14:textId="77777777" w:rsidR="000F3EF0" w:rsidRPr="00475662" w:rsidRDefault="000F3EF0" w:rsidP="0054457A">
                  <w:pPr>
                    <w:pStyle w:val="aankruishokje"/>
                    <w:keepNext/>
                    <w:keepLines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BD150" w14:textId="77777777" w:rsidR="000F3EF0" w:rsidRPr="00475662" w:rsidRDefault="000F3EF0" w:rsidP="0054457A">
                  <w:pPr>
                    <w:keepNext/>
                    <w:keepLine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Andere oorzaak: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4400B" w14:textId="6F16BE18" w:rsidR="000F3EF0" w:rsidRPr="00475662" w:rsidRDefault="0025579D" w:rsidP="0054457A">
                  <w:pPr>
                    <w:keepNext/>
                    <w:keepLines/>
                    <w:tabs>
                      <w:tab w:val="left" w:leader="dot" w:pos="716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09112D1" w14:textId="77777777" w:rsidR="000E2577" w:rsidRPr="001B266B" w:rsidRDefault="000E2577" w:rsidP="0054457A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6FBC32E7" w14:textId="21F9BCE2" w:rsidR="00475662" w:rsidRDefault="00475662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9841B0" w:rsidRPr="00475662" w14:paraId="7AC276AC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30202B" w14:textId="42DA5480" w:rsidR="009841B0" w:rsidRPr="00475662" w:rsidRDefault="009841B0" w:rsidP="008E01CB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7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4CBC9C3C" w14:textId="65693771" w:rsidR="009841B0" w:rsidRPr="00475662" w:rsidRDefault="009841B0" w:rsidP="008E01CB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Beschrijf de oorzaak bondig.</w:t>
            </w:r>
          </w:p>
        </w:tc>
      </w:tr>
      <w:tr w:rsidR="001B4D4A" w:rsidRPr="001B4D4A" w14:paraId="5C77D40B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4FA73C" w14:textId="77777777" w:rsidR="001B4D4A" w:rsidRPr="001B4D4A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27CF72E7" w14:textId="015771C3" w:rsidR="001B4D4A" w:rsidRPr="001B4D4A" w:rsidRDefault="00C402EF" w:rsidP="00C402EF">
            <w:pPr>
              <w:keepNext/>
              <w:keepLines/>
              <w:tabs>
                <w:tab w:val="left" w:leader="dot" w:pos="9199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  <w:tr w:rsidR="0054457A" w:rsidRPr="001B4D4A" w14:paraId="51716D82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3CDF6F" w14:textId="77777777" w:rsidR="001B4D4A" w:rsidRPr="001B4D4A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6654774B" w14:textId="12B3F3ED" w:rsidR="001B4D4A" w:rsidRPr="001B4D4A" w:rsidRDefault="00C402EF" w:rsidP="00C402EF">
            <w:pPr>
              <w:keepNext/>
              <w:keepLines/>
              <w:tabs>
                <w:tab w:val="left" w:leader="dot" w:pos="9199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</w:tbl>
    <w:p w14:paraId="04CFF269" w14:textId="46D89646" w:rsidR="00475662" w:rsidRDefault="00475662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1B4D4A" w:rsidRPr="001B266B" w14:paraId="61CBA639" w14:textId="77777777" w:rsidTr="00A540C8">
        <w:trPr>
          <w:trHeight w:val="61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90ECB8" w14:textId="179C051F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8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3DD65019" w14:textId="598C1F1B" w:rsidR="001B4D4A" w:rsidRPr="001B266B" w:rsidRDefault="001B4D4A" w:rsidP="00622518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Kruis aan welke aanvullende preventieve maatregelen uw </w:t>
            </w:r>
            <w:r w:rsidR="00614CCB">
              <w:rPr>
                <w:rFonts w:cs="Calibri"/>
                <w:b/>
                <w:color w:val="0F4C81" w:themeColor="accent1"/>
                <w:sz w:val="20"/>
                <w:szCs w:val="20"/>
              </w:rPr>
              <w:t>CLB</w:t>
            </w:r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neemt om een soortgelijk </w:t>
            </w:r>
            <w:proofErr w:type="spellStart"/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te voorkomen.</w:t>
            </w:r>
          </w:p>
        </w:tc>
      </w:tr>
      <w:tr w:rsidR="001B4D4A" w:rsidRPr="001B266B" w14:paraId="2B7B7469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B4BC0F" w14:textId="77777777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819"/>
              <w:gridCol w:w="7368"/>
            </w:tblGrid>
            <w:tr w:rsidR="001B4D4A" w:rsidRPr="00475662" w14:paraId="2D71E21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F861C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8A0E9" w14:textId="4CAD1690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N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ieuwe interne afspraken maken om het vaccinbeheer te verbeteren</w:t>
                  </w:r>
                </w:p>
              </w:tc>
            </w:tr>
            <w:tr w:rsidR="001B4D4A" w:rsidRPr="00475662" w14:paraId="6C918B88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B3EDC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741BC" w14:textId="7C712A4A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1B4D4A" w:rsidRPr="001B4D4A">
                    <w:rPr>
                      <w:sz w:val="20"/>
                      <w:szCs w:val="20"/>
                    </w:rPr>
                    <w:t xml:space="preserve">e bestaande vaccinbeheerprocedure grondig kennen en verantwoordelijkheid nemen om een soortgelijk </w:t>
                  </w:r>
                  <w:proofErr w:type="spellStart"/>
                  <w:r w:rsidR="001B4D4A" w:rsidRPr="001B4D4A">
                    <w:rPr>
                      <w:sz w:val="20"/>
                      <w:szCs w:val="20"/>
                    </w:rPr>
                    <w:t>koudeketenincident</w:t>
                  </w:r>
                  <w:proofErr w:type="spellEnd"/>
                  <w:r w:rsidR="001B4D4A" w:rsidRPr="001B4D4A">
                    <w:rPr>
                      <w:sz w:val="20"/>
                      <w:szCs w:val="20"/>
                    </w:rPr>
                    <w:t xml:space="preserve"> te voorkomen</w:t>
                  </w:r>
                </w:p>
              </w:tc>
            </w:tr>
            <w:tr w:rsidR="001B4D4A" w:rsidRPr="00475662" w14:paraId="476DF348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2D020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72EDF" w14:textId="1DB48BB4" w:rsidR="001B4D4A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</w:t>
                  </w:r>
                  <w:r w:rsidR="001B4D4A" w:rsidRPr="001B4D4A">
                    <w:rPr>
                      <w:sz w:val="20"/>
                      <w:szCs w:val="20"/>
                    </w:rPr>
                    <w:t>et toezicht verhogen op de toepassing van de bestaande vaccinbeheerprocedure</w:t>
                  </w:r>
                </w:p>
              </w:tc>
            </w:tr>
            <w:tr w:rsidR="001B4D4A" w:rsidRPr="00475662" w14:paraId="53DFCD61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AFBED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FAD16" w14:textId="385CE62F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D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e procedure voor vaccinbeheer samen met de collega’s op regelmatige basis doornemen</w:t>
                  </w:r>
                </w:p>
              </w:tc>
            </w:tr>
            <w:tr w:rsidR="001B4D4A" w:rsidRPr="00475662" w14:paraId="7D73D7E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6D868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8E347" w14:textId="70F8A4F6" w:rsidR="001B4D4A" w:rsidRPr="00475662" w:rsidRDefault="001B4D4A" w:rsidP="001B4D4A">
                  <w:pPr>
                    <w:rPr>
                      <w:sz w:val="20"/>
                      <w:szCs w:val="20"/>
                    </w:rPr>
                  </w:pPr>
                  <w:r w:rsidRPr="001B4D4A">
                    <w:rPr>
                      <w:sz w:val="20"/>
                      <w:szCs w:val="20"/>
                    </w:rPr>
                    <w:t>(</w:t>
                  </w:r>
                  <w:r w:rsidR="00323CF4">
                    <w:rPr>
                      <w:sz w:val="20"/>
                      <w:szCs w:val="20"/>
                    </w:rPr>
                    <w:t>N</w:t>
                  </w:r>
                  <w:r w:rsidRPr="001B4D4A">
                    <w:rPr>
                      <w:sz w:val="20"/>
                      <w:szCs w:val="20"/>
                    </w:rPr>
                    <w:t>ieuwe) personeelsleden opleiden voor vaccinbeheer</w:t>
                  </w:r>
                </w:p>
              </w:tc>
            </w:tr>
            <w:tr w:rsidR="001B4D4A" w:rsidRPr="00475662" w14:paraId="2AEC74FA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FCE0E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0CE06" w14:textId="0114FF56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A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ndere personeelsleden, onder andere van de technische dienst en de poetsdienst, alert maken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>op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 het belang van correct bewaren van vaccins (bv</w:t>
                  </w:r>
                  <w:r>
                    <w:rPr>
                      <w:sz w:val="20"/>
                      <w:szCs w:val="20"/>
                      <w:lang w:val="nl-NL"/>
                    </w:rPr>
                    <w:t>.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 nooit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 xml:space="preserve">de 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stekker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 xml:space="preserve">van een 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koelkast uittrekken voor poetsen!)</w:t>
                  </w:r>
                </w:p>
              </w:tc>
            </w:tr>
            <w:tr w:rsidR="001B4D4A" w:rsidRPr="00475662" w14:paraId="35A8E84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06885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69E04" w14:textId="11D071F3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1B4D4A" w:rsidRPr="001B4D4A">
                    <w:rPr>
                      <w:sz w:val="20"/>
                      <w:szCs w:val="20"/>
                    </w:rPr>
                    <w:t>en logboek bijhouden voor temperatuurcontrole, bestellingen en stockbeheer van de vaccins</w:t>
                  </w:r>
                </w:p>
              </w:tc>
            </w:tr>
            <w:bookmarkStart w:id="7" w:name="_Hlk140706944"/>
            <w:tr w:rsidR="001B4D4A" w14:paraId="7CABBA9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3CA0E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B41E4" w14:textId="74C40706" w:rsidR="001B4D4A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1B4D4A" w:rsidRPr="001B4D4A">
                    <w:rPr>
                      <w:sz w:val="20"/>
                      <w:szCs w:val="20"/>
                    </w:rPr>
                    <w:t>en oude koelkast vervangen</w:t>
                  </w:r>
                </w:p>
              </w:tc>
            </w:tr>
            <w:bookmarkEnd w:id="7"/>
            <w:tr w:rsidR="00323CF4" w14:paraId="35C3227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15018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A6AE1" w14:textId="1F664E18" w:rsidR="00323CF4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E</w:t>
                  </w:r>
                  <w:r w:rsidRPr="001B4D4A">
                    <w:rPr>
                      <w:sz w:val="20"/>
                      <w:szCs w:val="20"/>
                      <w:lang w:val="nl-NL"/>
                    </w:rPr>
                    <w:t>en koelkast laten herstellen</w:t>
                  </w:r>
                </w:p>
              </w:tc>
            </w:tr>
            <w:tr w:rsidR="00323CF4" w:rsidRPr="00475662" w14:paraId="6D9695D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EECB4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B8052" w14:textId="7E4841E9" w:rsidR="00323CF4" w:rsidRPr="00475662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323CF4">
                    <w:rPr>
                      <w:sz w:val="20"/>
                      <w:szCs w:val="20"/>
                    </w:rPr>
                    <w:t>e koelkast regelmatig onderhouden</w:t>
                  </w:r>
                </w:p>
              </w:tc>
            </w:tr>
            <w:tr w:rsidR="00323CF4" w:rsidRPr="00475662" w14:paraId="6A0D2F54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323BA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E78CD" w14:textId="3BEF0CD0" w:rsidR="00323CF4" w:rsidRPr="00475662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E</w:t>
                  </w:r>
                  <w:r w:rsidRPr="00323CF4">
                    <w:rPr>
                      <w:sz w:val="20"/>
                      <w:szCs w:val="20"/>
                      <w:lang w:val="nl-NL"/>
                    </w:rPr>
                    <w:t>en reservekoelkast installeren</w:t>
                  </w:r>
                </w:p>
              </w:tc>
            </w:tr>
            <w:tr w:rsidR="00323CF4" w:rsidRPr="00475662" w14:paraId="2F3267BC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A813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58C5C" w14:textId="48ACD75F" w:rsidR="00323CF4" w:rsidRPr="00475662" w:rsidRDefault="00323CF4" w:rsidP="00323C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Andere maatregel:</w:t>
                  </w:r>
                </w:p>
              </w:tc>
              <w:tc>
                <w:tcPr>
                  <w:tcW w:w="7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68CC0" w14:textId="7664A09C" w:rsidR="00323CF4" w:rsidRPr="00475662" w:rsidRDefault="0025579D" w:rsidP="001B06C4">
                  <w:pPr>
                    <w:tabs>
                      <w:tab w:val="left" w:leader="dot" w:pos="7029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BC263CD" w14:textId="77777777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7E09C934" w14:textId="5878BE8F" w:rsidR="009841B0" w:rsidRDefault="009841B0" w:rsidP="00DC61D8">
      <w:pPr>
        <w:spacing w:line="240" w:lineRule="auto"/>
      </w:pPr>
    </w:p>
    <w:p w14:paraId="70711890" w14:textId="2FD16673" w:rsidR="009201FB" w:rsidRDefault="009201FB" w:rsidP="00DC61D8">
      <w:pPr>
        <w:spacing w:line="240" w:lineRule="auto"/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9201FB" w:rsidRPr="005D66EA" w14:paraId="74AD0F6E" w14:textId="77777777" w:rsidTr="00333172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A42831F" w14:textId="35F2D446" w:rsidR="009201FB" w:rsidRPr="005D66EA" w:rsidRDefault="009201FB" w:rsidP="00622518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AAN WIE BEZORGT U DIT FORMULIER?</w:t>
            </w:r>
          </w:p>
        </w:tc>
      </w:tr>
      <w:tr w:rsidR="00333172" w:rsidRPr="003D114E" w14:paraId="2194F991" w14:textId="77777777" w:rsidTr="00AA469B">
        <w:trPr>
          <w:trHeight w:val="340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326D2E46" w14:textId="613A2F03" w:rsidR="00333172" w:rsidRPr="00333172" w:rsidRDefault="00333172" w:rsidP="00622518">
            <w:pPr>
              <w:pStyle w:val="Aanwijzing"/>
              <w:rPr>
                <w:rStyle w:val="Nadruk"/>
              </w:rPr>
            </w:pPr>
            <w:r w:rsidRPr="00333172">
              <w:rPr>
                <w:i w:val="0"/>
                <w:iCs/>
              </w:rPr>
              <w:t xml:space="preserve">Mail dit formulier zo snel mogelijk naar </w:t>
            </w:r>
            <w:hyperlink r:id="rId13" w:history="1">
              <w:r w:rsidRPr="00333172">
                <w:rPr>
                  <w:rStyle w:val="Hyperlink"/>
                  <w:b/>
                  <w:bCs w:val="0"/>
                  <w:i w:val="0"/>
                  <w:iCs/>
                  <w:color w:val="0F4C81" w:themeColor="accent1"/>
                </w:rPr>
                <w:t>vaccinnet@vlaanderen.be</w:t>
              </w:r>
            </w:hyperlink>
            <w:r>
              <w:rPr>
                <w:i w:val="0"/>
                <w:iCs/>
              </w:rPr>
              <w:t xml:space="preserve"> </w:t>
            </w:r>
            <w:r w:rsidRPr="00333172">
              <w:rPr>
                <w:i w:val="0"/>
                <w:iCs/>
              </w:rPr>
              <w:t xml:space="preserve">(telefoonnummer </w:t>
            </w:r>
            <w:proofErr w:type="spellStart"/>
            <w:r w:rsidRPr="00333172">
              <w:rPr>
                <w:i w:val="0"/>
                <w:iCs/>
              </w:rPr>
              <w:t>vaccinnet</w:t>
            </w:r>
            <w:proofErr w:type="spellEnd"/>
            <w:r w:rsidRPr="00333172">
              <w:rPr>
                <w:i w:val="0"/>
                <w:iCs/>
              </w:rPr>
              <w:t>: 02</w:t>
            </w:r>
            <w:r>
              <w:rPr>
                <w:i w:val="0"/>
                <w:iCs/>
              </w:rPr>
              <w:t xml:space="preserve"> </w:t>
            </w:r>
            <w:r w:rsidRPr="00333172">
              <w:rPr>
                <w:i w:val="0"/>
                <w:iCs/>
              </w:rPr>
              <w:t>453 29 78)</w:t>
            </w:r>
            <w:r w:rsidRPr="00333172">
              <w:rPr>
                <w:rStyle w:val="Nadruk"/>
                <w:bCs w:val="0"/>
                <w:i/>
                <w:iCs w:val="0"/>
              </w:rPr>
              <w:t>.</w:t>
            </w:r>
          </w:p>
        </w:tc>
      </w:tr>
    </w:tbl>
    <w:p w14:paraId="2A991EF4" w14:textId="77777777" w:rsidR="009201FB" w:rsidRPr="00680526" w:rsidRDefault="009201FB" w:rsidP="00DC61D8">
      <w:pPr>
        <w:spacing w:line="240" w:lineRule="auto"/>
      </w:pPr>
    </w:p>
    <w:sectPr w:rsidR="009201FB" w:rsidRPr="00680526" w:rsidSect="002853F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418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16EB" w14:textId="77777777" w:rsidR="006A02B7" w:rsidRDefault="006A02B7" w:rsidP="003D6944">
      <w:pPr>
        <w:spacing w:line="240" w:lineRule="auto"/>
      </w:pPr>
      <w:r>
        <w:separator/>
      </w:r>
    </w:p>
  </w:endnote>
  <w:endnote w:type="continuationSeparator" w:id="0">
    <w:p w14:paraId="787DB85E" w14:textId="77777777" w:rsidR="006A02B7" w:rsidRDefault="006A02B7" w:rsidP="003D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5CD5" w14:textId="51A3B06D" w:rsidR="00000000" w:rsidRPr="0019580F" w:rsidRDefault="00FC025C" w:rsidP="00F80DAB">
    <w:pPr>
      <w:pStyle w:val="Koptekst"/>
      <w:tabs>
        <w:tab w:val="clear" w:pos="4536"/>
        <w:tab w:val="clear" w:pos="9072"/>
        <w:tab w:val="right" w:pos="9921"/>
      </w:tabs>
      <w:spacing w:before="200" w:after="120"/>
      <w:ind w:left="2410" w:right="-143"/>
      <w:jc w:val="center"/>
      <w:rPr>
        <w:rFonts w:cs="Calibri"/>
        <w:color w:val="6B6B6B" w:themeColor="text2"/>
      </w:rPr>
    </w:pPr>
    <w:r w:rsidRPr="00FE26A6">
      <w:rPr>
        <w:rFonts w:ascii="FlandersArtSans-Regular" w:eastAsia="Calibri" w:hAnsi="FlandersArtSans-Regular" w:cs="Calibri"/>
        <w:noProof/>
        <w:color w:val="1C1A15"/>
        <w:sz w:val="16"/>
        <w:szCs w:val="18"/>
      </w:rPr>
      <w:drawing>
        <wp:anchor distT="0" distB="0" distL="114300" distR="114300" simplePos="0" relativeHeight="251721728" behindDoc="0" locked="0" layoutInCell="1" allowOverlap="1" wp14:anchorId="2141C361" wp14:editId="1E789574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34" name="Afbeelding 34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FlandersArtSans-Regular" w:hAnsi="FlandersArtSans-Regular" w:cs="Calibri"/>
          <w:color w:val="6B6B6B" w:themeColor="text2"/>
          <w:sz w:val="17"/>
          <w:szCs w:val="17"/>
        </w:rPr>
        <w:alias w:val="Titel"/>
        <w:tag w:val=""/>
        <w:id w:val="454533036"/>
        <w:placeholder>
          <w:docPart w:val="C4527FD556A74843B271821889E5A5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25F4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 xml:space="preserve">Melding van een </w:t>
        </w:r>
        <w:proofErr w:type="spellStart"/>
        <w:r w:rsidR="007B25F4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>koudeketenincident</w:t>
        </w:r>
        <w:proofErr w:type="spellEnd"/>
        <w:r w:rsidR="007B25F4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 xml:space="preserve"> in een Centrum voor Leerlingenbegeleiding</w:t>
        </w:r>
      </w:sdtContent>
    </w:sdt>
    <w:r w:rsidR="00846903" w:rsidRPr="0019580F">
      <w:rPr>
        <w:rFonts w:ascii="FlandersArtSans-Regular" w:hAnsi="FlandersArtSans-Regular" w:cs="Calibri"/>
        <w:color w:val="6B6B6B" w:themeColor="text2"/>
        <w:sz w:val="18"/>
        <w:szCs w:val="18"/>
      </w:rPr>
      <w:tab/>
    </w:r>
    <w:r w:rsidR="00846903" w:rsidRPr="0019580F">
      <w:rPr>
        <w:rFonts w:cs="Calibri"/>
        <w:color w:val="6B6B6B" w:themeColor="text2"/>
        <w:sz w:val="18"/>
        <w:szCs w:val="18"/>
      </w:rPr>
      <w:t xml:space="preserve">pagina </w:t>
    </w:r>
    <w:r w:rsidR="00846903" w:rsidRPr="0019580F">
      <w:rPr>
        <w:rFonts w:cs="Calibri"/>
        <w:color w:val="6B6B6B" w:themeColor="text2"/>
        <w:sz w:val="18"/>
        <w:szCs w:val="18"/>
      </w:rPr>
      <w:fldChar w:fldCharType="begin"/>
    </w:r>
    <w:r w:rsidR="00846903" w:rsidRPr="0019580F">
      <w:rPr>
        <w:rFonts w:cs="Calibri"/>
        <w:color w:val="6B6B6B" w:themeColor="text2"/>
        <w:sz w:val="18"/>
        <w:szCs w:val="18"/>
      </w:rPr>
      <w:instrText xml:space="preserve"> PAGE </w:instrText>
    </w:r>
    <w:r w:rsidR="00846903" w:rsidRPr="0019580F">
      <w:rPr>
        <w:rFonts w:cs="Calibri"/>
        <w:color w:val="6B6B6B" w:themeColor="text2"/>
        <w:sz w:val="18"/>
        <w:szCs w:val="18"/>
      </w:rPr>
      <w:fldChar w:fldCharType="separate"/>
    </w:r>
    <w:r w:rsidR="00A20674" w:rsidRPr="0019580F">
      <w:rPr>
        <w:rFonts w:cs="Calibri"/>
        <w:noProof/>
        <w:color w:val="6B6B6B" w:themeColor="text2"/>
        <w:sz w:val="18"/>
        <w:szCs w:val="18"/>
      </w:rPr>
      <w:t>2</w:t>
    </w:r>
    <w:r w:rsidR="00846903" w:rsidRPr="0019580F">
      <w:rPr>
        <w:rFonts w:cs="Calibri"/>
        <w:color w:val="6B6B6B" w:themeColor="text2"/>
        <w:sz w:val="18"/>
        <w:szCs w:val="18"/>
      </w:rPr>
      <w:fldChar w:fldCharType="end"/>
    </w:r>
    <w:r w:rsidR="00846903" w:rsidRPr="0019580F">
      <w:rPr>
        <w:rFonts w:cs="Calibri"/>
        <w:color w:val="6B6B6B" w:themeColor="text2"/>
        <w:sz w:val="18"/>
        <w:szCs w:val="18"/>
      </w:rPr>
      <w:t xml:space="preserve"> van </w: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begin"/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instrText xml:space="preserve"> NUMPAGES </w:instrTex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separate"/>
    </w:r>
    <w:r w:rsidR="00A20674" w:rsidRPr="0019580F">
      <w:rPr>
        <w:rStyle w:val="Paginanummer"/>
        <w:rFonts w:cs="Calibri"/>
        <w:noProof/>
        <w:color w:val="6B6B6B" w:themeColor="text2"/>
        <w:sz w:val="18"/>
        <w:szCs w:val="18"/>
      </w:rPr>
      <w:t>2</w: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BAC5" w14:textId="77777777" w:rsidR="00000000" w:rsidRPr="000C59C7" w:rsidRDefault="00FE26A6" w:rsidP="0031701C">
    <w:pPr>
      <w:pStyle w:val="Koptekst"/>
      <w:tabs>
        <w:tab w:val="clear" w:pos="4536"/>
        <w:tab w:val="clear" w:pos="9072"/>
        <w:tab w:val="right" w:pos="9921"/>
      </w:tabs>
      <w:spacing w:before="200" w:after="120"/>
    </w:pPr>
    <w:r w:rsidRPr="00FE26A6">
      <w:rPr>
        <w:rFonts w:ascii="FlandersArtSans-Regular" w:eastAsia="Calibri" w:hAnsi="FlandersArtSans-Regular" w:cs="Calibri"/>
        <w:noProof/>
        <w:color w:val="1C1A15"/>
        <w:sz w:val="16"/>
        <w:szCs w:val="18"/>
      </w:rPr>
      <w:drawing>
        <wp:anchor distT="0" distB="0" distL="114300" distR="114300" simplePos="0" relativeHeight="251677696" behindDoc="0" locked="0" layoutInCell="1" allowOverlap="1" wp14:anchorId="086EDE86" wp14:editId="205B82D7">
          <wp:simplePos x="0" y="0"/>
          <wp:positionH relativeFrom="page">
            <wp:posOffset>721360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3" name="Afbeelding 3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0C59C7">
      <w:rPr>
        <w:rFonts w:cs="Calibri"/>
        <w:sz w:val="18"/>
        <w:szCs w:val="18"/>
      </w:rPr>
      <w:tab/>
    </w:r>
    <w:proofErr w:type="gramStart"/>
    <w:r w:rsidR="00846903" w:rsidRPr="000C59C7">
      <w:rPr>
        <w:rFonts w:cs="Calibri"/>
        <w:sz w:val="18"/>
        <w:szCs w:val="18"/>
      </w:rPr>
      <w:t>pagina</w:t>
    </w:r>
    <w:proofErr w:type="gramEnd"/>
    <w:r w:rsidR="00846903" w:rsidRPr="000C59C7">
      <w:rPr>
        <w:rFonts w:cs="Calibri"/>
        <w:sz w:val="18"/>
        <w:szCs w:val="18"/>
      </w:rPr>
      <w:t xml:space="preserve"> </w:t>
    </w:r>
    <w:r w:rsidR="00846903" w:rsidRPr="000C59C7">
      <w:rPr>
        <w:rFonts w:cs="Calibri"/>
        <w:sz w:val="18"/>
        <w:szCs w:val="18"/>
      </w:rPr>
      <w:fldChar w:fldCharType="begin"/>
    </w:r>
    <w:r w:rsidR="00846903" w:rsidRPr="000C59C7">
      <w:rPr>
        <w:rFonts w:cs="Calibri"/>
        <w:sz w:val="18"/>
        <w:szCs w:val="18"/>
      </w:rPr>
      <w:instrText xml:space="preserve"> PAGE </w:instrText>
    </w:r>
    <w:r w:rsidR="00846903" w:rsidRPr="000C59C7">
      <w:rPr>
        <w:rFonts w:cs="Calibri"/>
        <w:sz w:val="18"/>
        <w:szCs w:val="18"/>
      </w:rPr>
      <w:fldChar w:fldCharType="separate"/>
    </w:r>
    <w:r w:rsidR="00A20674" w:rsidRPr="000C59C7">
      <w:rPr>
        <w:rFonts w:cs="Calibri"/>
        <w:noProof/>
        <w:sz w:val="18"/>
        <w:szCs w:val="18"/>
      </w:rPr>
      <w:t>1</w:t>
    </w:r>
    <w:r w:rsidR="00846903" w:rsidRPr="000C59C7">
      <w:rPr>
        <w:rFonts w:cs="Calibri"/>
        <w:sz w:val="18"/>
        <w:szCs w:val="18"/>
      </w:rPr>
      <w:fldChar w:fldCharType="end"/>
    </w:r>
    <w:r w:rsidR="00846903" w:rsidRPr="000C59C7">
      <w:rPr>
        <w:rFonts w:cs="Calibri"/>
        <w:sz w:val="18"/>
        <w:szCs w:val="18"/>
      </w:rPr>
      <w:t xml:space="preserve"> van </w:t>
    </w:r>
    <w:r w:rsidR="00846903" w:rsidRPr="000C59C7">
      <w:rPr>
        <w:rStyle w:val="Paginanummer"/>
        <w:rFonts w:cs="Calibri"/>
        <w:sz w:val="18"/>
        <w:szCs w:val="18"/>
      </w:rPr>
      <w:fldChar w:fldCharType="begin"/>
    </w:r>
    <w:r w:rsidR="00846903" w:rsidRPr="000C59C7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0C59C7">
      <w:rPr>
        <w:rStyle w:val="Paginanummer"/>
        <w:rFonts w:cs="Calibri"/>
        <w:sz w:val="18"/>
        <w:szCs w:val="18"/>
      </w:rPr>
      <w:fldChar w:fldCharType="separate"/>
    </w:r>
    <w:r w:rsidR="00A20674" w:rsidRPr="000C59C7">
      <w:rPr>
        <w:rStyle w:val="Paginanummer"/>
        <w:rFonts w:cs="Calibri"/>
        <w:noProof/>
        <w:sz w:val="18"/>
        <w:szCs w:val="18"/>
      </w:rPr>
      <w:t>2</w:t>
    </w:r>
    <w:r w:rsidR="00846903" w:rsidRPr="000C59C7">
      <w:rPr>
        <w:rStyle w:val="Paginanummer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2EBE" w14:textId="77777777" w:rsidR="006A02B7" w:rsidRDefault="006A02B7" w:rsidP="003D6944">
      <w:pPr>
        <w:spacing w:line="240" w:lineRule="auto"/>
      </w:pPr>
      <w:r>
        <w:separator/>
      </w:r>
    </w:p>
  </w:footnote>
  <w:footnote w:type="continuationSeparator" w:id="0">
    <w:p w14:paraId="2BEE7E05" w14:textId="77777777" w:rsidR="006A02B7" w:rsidRDefault="006A02B7" w:rsidP="003D6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BBA8" w14:textId="77777777" w:rsidR="0025453F" w:rsidRPr="00C67740" w:rsidRDefault="0025453F" w:rsidP="0025453F">
    <w:pPr>
      <w:pStyle w:val="Koptekst"/>
      <w:tabs>
        <w:tab w:val="clear" w:pos="4536"/>
        <w:tab w:val="clear" w:pos="9072"/>
      </w:tabs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D5F8" w14:textId="77777777" w:rsidR="00CA15A6" w:rsidRPr="00CA15A6" w:rsidRDefault="00CA15A6" w:rsidP="00CA15A6">
    <w:pPr>
      <w:pStyle w:val="Koptekst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63E"/>
    <w:multiLevelType w:val="hybridMultilevel"/>
    <w:tmpl w:val="ED4E46F8"/>
    <w:lvl w:ilvl="0" w:tplc="28161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603E"/>
    <w:multiLevelType w:val="multilevel"/>
    <w:tmpl w:val="2A6E2704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4" w15:restartNumberingAfterBreak="0">
    <w:nsid w:val="2F742F36"/>
    <w:multiLevelType w:val="multilevel"/>
    <w:tmpl w:val="D638C9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2151C4A"/>
    <w:multiLevelType w:val="hybridMultilevel"/>
    <w:tmpl w:val="1742A07C"/>
    <w:lvl w:ilvl="0" w:tplc="2BDE41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7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 w16cid:durableId="285936799">
    <w:abstractNumId w:val="0"/>
  </w:num>
  <w:num w:numId="2" w16cid:durableId="1409115082">
    <w:abstractNumId w:val="9"/>
  </w:num>
  <w:num w:numId="3" w16cid:durableId="1883519392">
    <w:abstractNumId w:val="8"/>
  </w:num>
  <w:num w:numId="4" w16cid:durableId="1597203189">
    <w:abstractNumId w:val="6"/>
  </w:num>
  <w:num w:numId="5" w16cid:durableId="24674007">
    <w:abstractNumId w:val="3"/>
  </w:num>
  <w:num w:numId="6" w16cid:durableId="1763405148">
    <w:abstractNumId w:val="7"/>
  </w:num>
  <w:num w:numId="7" w16cid:durableId="110823085">
    <w:abstractNumId w:val="4"/>
  </w:num>
  <w:num w:numId="8" w16cid:durableId="513882839">
    <w:abstractNumId w:val="2"/>
  </w:num>
  <w:num w:numId="9" w16cid:durableId="2019849206">
    <w:abstractNumId w:val="1"/>
  </w:num>
  <w:num w:numId="10" w16cid:durableId="82400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EA"/>
    <w:rsid w:val="00000625"/>
    <w:rsid w:val="00013802"/>
    <w:rsid w:val="00016B28"/>
    <w:rsid w:val="00041DA0"/>
    <w:rsid w:val="0005584A"/>
    <w:rsid w:val="00066B60"/>
    <w:rsid w:val="00067E53"/>
    <w:rsid w:val="0007291D"/>
    <w:rsid w:val="000734AB"/>
    <w:rsid w:val="000812C9"/>
    <w:rsid w:val="000A074E"/>
    <w:rsid w:val="000B02CC"/>
    <w:rsid w:val="000B4796"/>
    <w:rsid w:val="000C59C7"/>
    <w:rsid w:val="000C6ECB"/>
    <w:rsid w:val="000E0A45"/>
    <w:rsid w:val="000E2577"/>
    <w:rsid w:val="000E4289"/>
    <w:rsid w:val="000E5A5F"/>
    <w:rsid w:val="000F3EF0"/>
    <w:rsid w:val="00100F00"/>
    <w:rsid w:val="00116F0F"/>
    <w:rsid w:val="001206A8"/>
    <w:rsid w:val="00125A7A"/>
    <w:rsid w:val="00146E62"/>
    <w:rsid w:val="001578D7"/>
    <w:rsid w:val="00161CF2"/>
    <w:rsid w:val="0019580F"/>
    <w:rsid w:val="001B06C4"/>
    <w:rsid w:val="001B266B"/>
    <w:rsid w:val="001B36AD"/>
    <w:rsid w:val="001B4D4A"/>
    <w:rsid w:val="00215C82"/>
    <w:rsid w:val="00231FB5"/>
    <w:rsid w:val="00240BAF"/>
    <w:rsid w:val="00241E10"/>
    <w:rsid w:val="0024378C"/>
    <w:rsid w:val="0024660B"/>
    <w:rsid w:val="00253240"/>
    <w:rsid w:val="0025453F"/>
    <w:rsid w:val="0025579D"/>
    <w:rsid w:val="002633DA"/>
    <w:rsid w:val="002637B3"/>
    <w:rsid w:val="00265934"/>
    <w:rsid w:val="002853F2"/>
    <w:rsid w:val="0028543A"/>
    <w:rsid w:val="002873F6"/>
    <w:rsid w:val="002A0459"/>
    <w:rsid w:val="002A25D4"/>
    <w:rsid w:val="002B69F7"/>
    <w:rsid w:val="002F7059"/>
    <w:rsid w:val="0031701C"/>
    <w:rsid w:val="00323CF4"/>
    <w:rsid w:val="00331E2E"/>
    <w:rsid w:val="00333172"/>
    <w:rsid w:val="0033485D"/>
    <w:rsid w:val="003750D9"/>
    <w:rsid w:val="00376B6C"/>
    <w:rsid w:val="00386667"/>
    <w:rsid w:val="00393DBD"/>
    <w:rsid w:val="003A07F9"/>
    <w:rsid w:val="003D1490"/>
    <w:rsid w:val="003D4FD5"/>
    <w:rsid w:val="003D5CC2"/>
    <w:rsid w:val="003D6944"/>
    <w:rsid w:val="003E0722"/>
    <w:rsid w:val="003E47FC"/>
    <w:rsid w:val="003E6DB4"/>
    <w:rsid w:val="003F3290"/>
    <w:rsid w:val="0041282A"/>
    <w:rsid w:val="00441F96"/>
    <w:rsid w:val="00451203"/>
    <w:rsid w:val="00457E09"/>
    <w:rsid w:val="00475662"/>
    <w:rsid w:val="004830B3"/>
    <w:rsid w:val="004852B3"/>
    <w:rsid w:val="004E1738"/>
    <w:rsid w:val="004E662C"/>
    <w:rsid w:val="005255EA"/>
    <w:rsid w:val="00534D6B"/>
    <w:rsid w:val="0054282C"/>
    <w:rsid w:val="0054457A"/>
    <w:rsid w:val="00550271"/>
    <w:rsid w:val="00553F91"/>
    <w:rsid w:val="005716B1"/>
    <w:rsid w:val="0057225A"/>
    <w:rsid w:val="005B5C6F"/>
    <w:rsid w:val="005D66EA"/>
    <w:rsid w:val="00611BBB"/>
    <w:rsid w:val="00614CCB"/>
    <w:rsid w:val="00620A05"/>
    <w:rsid w:val="006435E0"/>
    <w:rsid w:val="0066323A"/>
    <w:rsid w:val="00680526"/>
    <w:rsid w:val="00680837"/>
    <w:rsid w:val="00684FC6"/>
    <w:rsid w:val="00685318"/>
    <w:rsid w:val="00691A9A"/>
    <w:rsid w:val="006A02B7"/>
    <w:rsid w:val="006A7E38"/>
    <w:rsid w:val="006C17BC"/>
    <w:rsid w:val="006C73EF"/>
    <w:rsid w:val="006E0480"/>
    <w:rsid w:val="006F69B0"/>
    <w:rsid w:val="006F7624"/>
    <w:rsid w:val="00732742"/>
    <w:rsid w:val="00742F29"/>
    <w:rsid w:val="00754CAB"/>
    <w:rsid w:val="00764855"/>
    <w:rsid w:val="007758F5"/>
    <w:rsid w:val="007B25F4"/>
    <w:rsid w:val="007C37F2"/>
    <w:rsid w:val="007C7AC6"/>
    <w:rsid w:val="00831ABB"/>
    <w:rsid w:val="00846903"/>
    <w:rsid w:val="0085146C"/>
    <w:rsid w:val="00871A5F"/>
    <w:rsid w:val="008865C4"/>
    <w:rsid w:val="008949BE"/>
    <w:rsid w:val="008A2886"/>
    <w:rsid w:val="008A3834"/>
    <w:rsid w:val="008C1EE9"/>
    <w:rsid w:val="008C36C3"/>
    <w:rsid w:val="008C5E6D"/>
    <w:rsid w:val="008E01CB"/>
    <w:rsid w:val="008E0870"/>
    <w:rsid w:val="008E72DD"/>
    <w:rsid w:val="009201FB"/>
    <w:rsid w:val="009403F8"/>
    <w:rsid w:val="009427DF"/>
    <w:rsid w:val="00976A5B"/>
    <w:rsid w:val="009841B0"/>
    <w:rsid w:val="009843B4"/>
    <w:rsid w:val="009B25BB"/>
    <w:rsid w:val="009D3AC4"/>
    <w:rsid w:val="00A0326A"/>
    <w:rsid w:val="00A20674"/>
    <w:rsid w:val="00A24639"/>
    <w:rsid w:val="00A540C8"/>
    <w:rsid w:val="00A616BD"/>
    <w:rsid w:val="00A9227E"/>
    <w:rsid w:val="00AA469B"/>
    <w:rsid w:val="00AB68FF"/>
    <w:rsid w:val="00AD6CD8"/>
    <w:rsid w:val="00B05CF9"/>
    <w:rsid w:val="00B1343F"/>
    <w:rsid w:val="00B145A1"/>
    <w:rsid w:val="00B203C5"/>
    <w:rsid w:val="00B2163D"/>
    <w:rsid w:val="00B22E07"/>
    <w:rsid w:val="00B3350A"/>
    <w:rsid w:val="00B406A1"/>
    <w:rsid w:val="00B538D8"/>
    <w:rsid w:val="00B63B26"/>
    <w:rsid w:val="00B735C5"/>
    <w:rsid w:val="00B73725"/>
    <w:rsid w:val="00B74B7C"/>
    <w:rsid w:val="00BA04D3"/>
    <w:rsid w:val="00BA192E"/>
    <w:rsid w:val="00BB1755"/>
    <w:rsid w:val="00BC6459"/>
    <w:rsid w:val="00BF0910"/>
    <w:rsid w:val="00BF0A8D"/>
    <w:rsid w:val="00BF12EB"/>
    <w:rsid w:val="00C07E2F"/>
    <w:rsid w:val="00C15DE8"/>
    <w:rsid w:val="00C402EF"/>
    <w:rsid w:val="00C45219"/>
    <w:rsid w:val="00C52F55"/>
    <w:rsid w:val="00C655B0"/>
    <w:rsid w:val="00C67740"/>
    <w:rsid w:val="00CA15A6"/>
    <w:rsid w:val="00CA67DD"/>
    <w:rsid w:val="00CB2598"/>
    <w:rsid w:val="00CC4FE6"/>
    <w:rsid w:val="00CD3CDF"/>
    <w:rsid w:val="00CD4572"/>
    <w:rsid w:val="00CD5CD2"/>
    <w:rsid w:val="00D042FB"/>
    <w:rsid w:val="00D129E5"/>
    <w:rsid w:val="00D13012"/>
    <w:rsid w:val="00D3397E"/>
    <w:rsid w:val="00D37A02"/>
    <w:rsid w:val="00D50025"/>
    <w:rsid w:val="00D6667C"/>
    <w:rsid w:val="00D970CA"/>
    <w:rsid w:val="00DA40CC"/>
    <w:rsid w:val="00DC61D8"/>
    <w:rsid w:val="00DE04EB"/>
    <w:rsid w:val="00DE1874"/>
    <w:rsid w:val="00DE1B04"/>
    <w:rsid w:val="00DF6E1F"/>
    <w:rsid w:val="00E212F3"/>
    <w:rsid w:val="00E26F69"/>
    <w:rsid w:val="00E3488E"/>
    <w:rsid w:val="00E44D19"/>
    <w:rsid w:val="00E806E8"/>
    <w:rsid w:val="00E93980"/>
    <w:rsid w:val="00E9540F"/>
    <w:rsid w:val="00EA7DA2"/>
    <w:rsid w:val="00ED5399"/>
    <w:rsid w:val="00F63A4F"/>
    <w:rsid w:val="00F65C59"/>
    <w:rsid w:val="00F71C09"/>
    <w:rsid w:val="00F80DAB"/>
    <w:rsid w:val="00FA146E"/>
    <w:rsid w:val="00FC025C"/>
    <w:rsid w:val="00FC3BD8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3BC1B"/>
  <w15:docId w15:val="{FF9E4E89-BE4D-4FBB-869B-7DCDADFA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796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2E"/>
    <w:pPr>
      <w:keepNext/>
      <w:keepLines/>
      <w:numPr>
        <w:numId w:val="7"/>
      </w:numPr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numPr>
        <w:ilvl w:val="1"/>
        <w:numId w:val="7"/>
      </w:numPr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6E62"/>
    <w:pPr>
      <w:keepNext/>
      <w:keepLines/>
      <w:numPr>
        <w:ilvl w:val="2"/>
        <w:numId w:val="7"/>
      </w:numPr>
      <w:spacing w:before="200" w:after="100"/>
      <w:outlineLvl w:val="2"/>
    </w:pPr>
    <w:rPr>
      <w:rFonts w:asciiTheme="minorHAnsi" w:eastAsiaTheme="majorEastAsia" w:hAnsiTheme="minorHAnsi" w:cstheme="majorBidi"/>
      <w:b/>
      <w:bCs/>
      <w:color w:val="969696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6E62"/>
    <w:pPr>
      <w:keepNext/>
      <w:keepLines/>
      <w:numPr>
        <w:ilvl w:val="3"/>
        <w:numId w:val="7"/>
      </w:numPr>
      <w:spacing w:before="200" w:after="100"/>
      <w:outlineLvl w:val="3"/>
    </w:pPr>
    <w:rPr>
      <w:rFonts w:asciiTheme="minorHAnsi" w:eastAsiaTheme="majorEastAsia" w:hAnsiTheme="minorHAnsi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7"/>
      </w:numPr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numPr>
        <w:ilvl w:val="5"/>
        <w:numId w:val="7"/>
      </w:numPr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E2E"/>
    <w:rPr>
      <w:rFonts w:eastAsiaTheme="majorEastAsia" w:cstheme="majorBidi"/>
      <w:b/>
      <w:bCs/>
      <w:caps/>
      <w:color w:val="3C3D3C"/>
      <w:sz w:val="36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146E62"/>
    <w:rPr>
      <w:rFonts w:eastAsiaTheme="majorEastAsia" w:cstheme="majorBidi"/>
      <w:b/>
      <w:bCs/>
      <w:color w:val="96969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146E62"/>
    <w:rPr>
      <w:rFonts w:eastAsiaTheme="majorEastAsia" w:cstheme="majorBidi"/>
      <w:bCs/>
      <w:iCs/>
      <w:color w:val="373636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0734AB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0734A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4AB"/>
    <w:pPr>
      <w:numPr>
        <w:ilvl w:val="1"/>
      </w:numPr>
      <w:spacing w:after="160" w:line="270" w:lineRule="exact"/>
    </w:pPr>
    <w:rPr>
      <w:rFonts w:asciiTheme="minorHAnsi" w:eastAsiaTheme="minorEastAsia" w:hAnsiTheme="minorHAnsi"/>
      <w:color w:val="7E7C7C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4AB"/>
    <w:rPr>
      <w:rFonts w:eastAsiaTheme="minorEastAsia"/>
      <w:color w:val="7E7C7C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734AB"/>
    <w:rPr>
      <w:i/>
      <w:iCs/>
      <w:color w:val="696767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7BC"/>
    <w:pPr>
      <w:pBdr>
        <w:top w:val="single" w:sz="4" w:space="10" w:color="0F4C81"/>
        <w:bottom w:val="single" w:sz="4" w:space="10" w:color="0F4C81"/>
      </w:pBdr>
      <w:spacing w:before="360" w:after="360" w:line="270" w:lineRule="exact"/>
      <w:ind w:left="864" w:right="864"/>
    </w:pPr>
    <w:rPr>
      <w:rFonts w:asciiTheme="minorHAnsi" w:hAnsiTheme="minorHAnsi"/>
      <w:i/>
      <w:iCs/>
      <w:color w:val="0F4C8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7BC"/>
    <w:rPr>
      <w:i/>
      <w:iCs/>
      <w:color w:val="0F4C81"/>
    </w:rPr>
  </w:style>
  <w:style w:type="character" w:styleId="Subtieleverwijzing">
    <w:name w:val="Subtle Reference"/>
    <w:basedOn w:val="Standaardalinea-lettertype"/>
    <w:uiPriority w:val="31"/>
    <w:qFormat/>
    <w:rsid w:val="00E806E8"/>
    <w:rPr>
      <w:smallCaps/>
      <w:color w:val="0F4C81"/>
    </w:rPr>
  </w:style>
  <w:style w:type="character" w:styleId="Intensieveverwijzing">
    <w:name w:val="Intense Reference"/>
    <w:basedOn w:val="Standaardalinea-lettertype"/>
    <w:uiPriority w:val="32"/>
    <w:qFormat/>
    <w:rsid w:val="000734AB"/>
    <w:rPr>
      <w:b/>
      <w:bCs/>
      <w:smallCaps/>
      <w:color w:val="0F4C81" w:themeColor="accent1"/>
      <w:spacing w:val="5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0734AB"/>
    <w:rPr>
      <w:i/>
      <w:iCs/>
      <w:color w:val="0F4C81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4AB"/>
    <w:pPr>
      <w:spacing w:before="200" w:after="200" w:line="270" w:lineRule="exact"/>
      <w:ind w:left="862" w:right="862"/>
    </w:pPr>
    <w:rPr>
      <w:rFonts w:asciiTheme="minorHAnsi" w:hAnsiTheme="minorHAnsi"/>
      <w:i/>
      <w:iCs/>
      <w:color w:val="676767"/>
    </w:rPr>
  </w:style>
  <w:style w:type="character" w:customStyle="1" w:styleId="CitaatChar">
    <w:name w:val="Citaat Char"/>
    <w:basedOn w:val="Standaardalinea-lettertype"/>
    <w:link w:val="Citaat"/>
    <w:uiPriority w:val="29"/>
    <w:rsid w:val="000734AB"/>
    <w:rPr>
      <w:i/>
      <w:iCs/>
      <w:color w:val="676767"/>
    </w:rPr>
  </w:style>
  <w:style w:type="character" w:styleId="Nadruk">
    <w:name w:val="Emphasis"/>
    <w:aliases w:val="aanwijzing"/>
    <w:basedOn w:val="Standaardalinea-lettertype"/>
    <w:uiPriority w:val="20"/>
    <w:qFormat/>
    <w:rsid w:val="000734AB"/>
    <w:rPr>
      <w:i/>
      <w:iCs/>
    </w:rPr>
  </w:style>
  <w:style w:type="paragraph" w:customStyle="1" w:styleId="Onderwerp">
    <w:name w:val="Onderwerp"/>
    <w:basedOn w:val="Standaard"/>
    <w:link w:val="OnderwerpChar"/>
    <w:qFormat/>
    <w:rsid w:val="00732742"/>
    <w:pPr>
      <w:tabs>
        <w:tab w:val="left" w:pos="1191"/>
      </w:tabs>
      <w:spacing w:after="240" w:line="270" w:lineRule="exact"/>
      <w:ind w:left="1191" w:hanging="1191"/>
    </w:pPr>
    <w:rPr>
      <w:rFonts w:asciiTheme="minorHAnsi" w:eastAsia="Times" w:hAnsiTheme="minorHAnsi" w:cs="Times New Roman"/>
      <w:b/>
      <w:bCs/>
      <w:lang w:eastAsia="nl-BE"/>
    </w:rPr>
  </w:style>
  <w:style w:type="character" w:customStyle="1" w:styleId="OnderwerpChar">
    <w:name w:val="Onderwerp Char"/>
    <w:basedOn w:val="Standaardalinea-lettertype"/>
    <w:link w:val="Onderwerp"/>
    <w:rsid w:val="00732742"/>
    <w:rPr>
      <w:rFonts w:eastAsia="Times" w:cs="Times New Roman"/>
      <w:b/>
      <w:bCs/>
      <w:lang w:eastAsia="nl-BE"/>
    </w:rPr>
  </w:style>
  <w:style w:type="paragraph" w:customStyle="1" w:styleId="Tabelheader">
    <w:name w:val="Tabel header"/>
    <w:basedOn w:val="Standaard"/>
    <w:qFormat/>
    <w:rsid w:val="000734AB"/>
    <w:pPr>
      <w:spacing w:line="240" w:lineRule="auto"/>
    </w:pPr>
    <w:rPr>
      <w:rFonts w:asciiTheme="minorHAnsi" w:hAnsiTheme="minorHAnsi"/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0734AB"/>
    <w:pPr>
      <w:spacing w:line="270" w:lineRule="exact"/>
    </w:pPr>
    <w:rPr>
      <w:rFonts w:asciiTheme="minorHAnsi" w:hAnsiTheme="minorHAnsi"/>
      <w:bCs/>
      <w:color w:val="1C1A15" w:themeColor="background2" w:themeShade="1A"/>
      <w:sz w:val="18"/>
      <w:szCs w:val="17"/>
    </w:rPr>
  </w:style>
  <w:style w:type="character" w:customStyle="1" w:styleId="Vet">
    <w:name w:val="Vet"/>
    <w:uiPriority w:val="1"/>
    <w:qFormat/>
    <w:rsid w:val="000734AB"/>
    <w:rPr>
      <w:rFonts w:asciiTheme="minorHAnsi" w:hAnsiTheme="minorHAnsi"/>
      <w:b/>
      <w:szCs w:val="20"/>
    </w:rPr>
  </w:style>
  <w:style w:type="paragraph" w:customStyle="1" w:styleId="Opsomming-lijst">
    <w:name w:val="Opsomming-lijst"/>
    <w:basedOn w:val="Standaard"/>
    <w:link w:val="Opsomming-lijstChar"/>
    <w:qFormat/>
    <w:rsid w:val="00B2163D"/>
    <w:pPr>
      <w:numPr>
        <w:numId w:val="8"/>
      </w:numPr>
      <w:tabs>
        <w:tab w:val="left" w:pos="3686"/>
      </w:tabs>
      <w:spacing w:after="60" w:line="270" w:lineRule="exact"/>
    </w:pPr>
    <w:rPr>
      <w:color w:val="1C1A15" w:themeColor="background2" w:themeShade="1A"/>
    </w:rPr>
  </w:style>
  <w:style w:type="character" w:customStyle="1" w:styleId="Opsomming-lijstChar">
    <w:name w:val="Opsomming-lijst Char"/>
    <w:basedOn w:val="Standaardalinea-lettertype"/>
    <w:link w:val="Opsomming-lijst"/>
    <w:rsid w:val="00B2163D"/>
    <w:rPr>
      <w:rFonts w:ascii="Calibri" w:hAnsi="Calibri"/>
      <w:color w:val="1C1A15" w:themeColor="background2" w:themeShade="1A"/>
    </w:rPr>
  </w:style>
  <w:style w:type="paragraph" w:customStyle="1" w:styleId="Vraagintern">
    <w:name w:val="Vraag intern"/>
    <w:basedOn w:val="Standaard"/>
    <w:qFormat/>
    <w:rsid w:val="005D66EA"/>
    <w:pPr>
      <w:spacing w:line="240" w:lineRule="auto"/>
      <w:ind w:left="28"/>
    </w:pPr>
    <w:rPr>
      <w:rFonts w:cs="Calibri"/>
      <w:b/>
      <w:i/>
      <w:color w:val="373636" w:themeColor="text1"/>
      <w:sz w:val="20"/>
      <w:szCs w:val="20"/>
    </w:rPr>
  </w:style>
  <w:style w:type="paragraph" w:customStyle="1" w:styleId="Aanwijzing">
    <w:name w:val="Aanwijzing"/>
    <w:basedOn w:val="Standaard"/>
    <w:link w:val="AanwijzingChar"/>
    <w:qFormat/>
    <w:rsid w:val="005D66EA"/>
    <w:pPr>
      <w:spacing w:line="240" w:lineRule="auto"/>
      <w:ind w:left="28"/>
    </w:pPr>
    <w:rPr>
      <w:rFonts w:cs="Calibri"/>
      <w:bCs/>
      <w:i/>
      <w:color w:val="373636" w:themeColor="text1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5D66EA"/>
    <w:rPr>
      <w:rFonts w:ascii="Calibri" w:hAnsi="Calibri" w:cs="Calibri"/>
      <w:bCs/>
      <w:i/>
      <w:color w:val="373636" w:themeColor="text1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D66EA"/>
    <w:rPr>
      <w:color w:val="3C96B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66EA"/>
    <w:rPr>
      <w:color w:val="605E5C"/>
      <w:shd w:val="clear" w:color="auto" w:fill="E1DFDD"/>
    </w:rPr>
  </w:style>
  <w:style w:type="paragraph" w:customStyle="1" w:styleId="leeg">
    <w:name w:val="leeg"/>
    <w:basedOn w:val="Standaard"/>
    <w:qFormat/>
    <w:rsid w:val="005D66EA"/>
    <w:pPr>
      <w:spacing w:line="240" w:lineRule="auto"/>
      <w:jc w:val="right"/>
    </w:pPr>
    <w:rPr>
      <w:rFonts w:cs="Calibri"/>
      <w:color w:val="373636" w:themeColor="text1"/>
      <w:sz w:val="20"/>
      <w:szCs w:val="20"/>
    </w:rPr>
  </w:style>
  <w:style w:type="paragraph" w:customStyle="1" w:styleId="Verklaring">
    <w:name w:val="Verklaring"/>
    <w:basedOn w:val="Standaard"/>
    <w:link w:val="VerklaringChar"/>
    <w:qFormat/>
    <w:rsid w:val="005D66EA"/>
    <w:pPr>
      <w:spacing w:before="80" w:after="60" w:line="240" w:lineRule="auto"/>
      <w:ind w:left="28"/>
    </w:pPr>
    <w:rPr>
      <w:rFonts w:cs="Calibri"/>
      <w:b/>
      <w:color w:val="373636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5D66EA"/>
    <w:rPr>
      <w:rFonts w:ascii="Calibri" w:hAnsi="Calibri" w:cs="Calibri"/>
      <w:b/>
      <w:color w:val="373636" w:themeColor="text1"/>
      <w:sz w:val="20"/>
      <w:szCs w:val="20"/>
    </w:rPr>
  </w:style>
  <w:style w:type="paragraph" w:customStyle="1" w:styleId="invulveld">
    <w:name w:val="invulveld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</w:pPr>
    <w:rPr>
      <w:rFonts w:cs="Calibri"/>
      <w:color w:val="373636" w:themeColor="text1"/>
      <w:sz w:val="20"/>
      <w:szCs w:val="20"/>
    </w:rPr>
  </w:style>
  <w:style w:type="paragraph" w:customStyle="1" w:styleId="nummersvragen">
    <w:name w:val="nummers vragen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  <w:jc w:val="right"/>
    </w:pPr>
    <w:rPr>
      <w:rFonts w:cs="Calibri"/>
      <w:b/>
      <w:color w:val="373636" w:themeColor="text1"/>
      <w:sz w:val="20"/>
      <w:szCs w:val="20"/>
    </w:rPr>
  </w:style>
  <w:style w:type="paragraph" w:customStyle="1" w:styleId="Vraag">
    <w:name w:val="Vraag"/>
    <w:basedOn w:val="Standaard"/>
    <w:link w:val="VraagChar"/>
    <w:qFormat/>
    <w:rsid w:val="005D66EA"/>
    <w:pPr>
      <w:spacing w:line="240" w:lineRule="auto"/>
      <w:ind w:left="29"/>
    </w:pPr>
    <w:rPr>
      <w:rFonts w:cs="Calibri"/>
      <w:b/>
      <w:color w:val="373636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5D66EA"/>
    <w:rPr>
      <w:rFonts w:ascii="Calibri" w:hAnsi="Calibri" w:cs="Calibri"/>
      <w:b/>
      <w:color w:val="373636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57E09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C1A15" w:themeColor="background2" w:themeShade="1A"/>
      <w:sz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457E09"/>
    <w:rPr>
      <w:rFonts w:eastAsia="Times New Roman" w:cs="Times New Roman"/>
      <w:color w:val="1C1A15" w:themeColor="background2" w:themeShade="1A"/>
      <w:sz w:val="20"/>
    </w:rPr>
  </w:style>
  <w:style w:type="paragraph" w:customStyle="1" w:styleId="Adres">
    <w:name w:val="Adres"/>
    <w:link w:val="AdresChar"/>
    <w:qFormat/>
    <w:rsid w:val="00457E09"/>
    <w:pPr>
      <w:framePr w:hSpace="142" w:wrap="around" w:vAnchor="page" w:hAnchor="page" w:x="6096" w:y="2212"/>
      <w:spacing w:after="0" w:line="270" w:lineRule="exact"/>
      <w:suppressOverlap/>
    </w:pPr>
    <w:rPr>
      <w:rFonts w:eastAsia="Times" w:cstheme="minorHAnsi"/>
      <w:lang w:eastAsia="nl-BE"/>
    </w:rPr>
  </w:style>
  <w:style w:type="character" w:customStyle="1" w:styleId="AdresChar">
    <w:name w:val="Adres Char"/>
    <w:basedOn w:val="Standaardalinea-lettertype"/>
    <w:link w:val="Adres"/>
    <w:rsid w:val="00457E09"/>
    <w:rPr>
      <w:rFonts w:eastAsia="Times" w:cstheme="minorHAnsi"/>
      <w:lang w:eastAsia="nl-BE"/>
    </w:rPr>
  </w:style>
  <w:style w:type="paragraph" w:customStyle="1" w:styleId="aankruishokje">
    <w:name w:val="aankruishokje"/>
    <w:basedOn w:val="Standaard"/>
    <w:uiPriority w:val="1"/>
    <w:qFormat/>
    <w:rsid w:val="00475662"/>
    <w:pPr>
      <w:spacing w:before="40" w:line="240" w:lineRule="auto"/>
    </w:pPr>
    <w:rPr>
      <w:rFonts w:cs="Calibri"/>
      <w:color w:val="373636" w:themeColor="text1"/>
      <w:sz w:val="18"/>
      <w:szCs w:val="18"/>
    </w:rPr>
  </w:style>
  <w:style w:type="paragraph" w:customStyle="1" w:styleId="kolomhoofd">
    <w:name w:val="kolomhoofd"/>
    <w:basedOn w:val="Kop3"/>
    <w:uiPriority w:val="1"/>
    <w:qFormat/>
    <w:rsid w:val="00475662"/>
    <w:pPr>
      <w:keepLines w:val="0"/>
      <w:framePr w:wrap="auto" w:hAnchor="text" w:x="55"/>
      <w:numPr>
        <w:ilvl w:val="0"/>
        <w:numId w:val="0"/>
      </w:numPr>
      <w:pBdr>
        <w:top w:val="single" w:sz="12" w:space="0" w:color="9B9999" w:themeColor="text1" w:themeTint="80"/>
        <w:bottom w:val="single" w:sz="12" w:space="2" w:color="9B9999" w:themeColor="text1" w:themeTint="80"/>
      </w:pBdr>
      <w:spacing w:before="0" w:after="0" w:line="240" w:lineRule="auto"/>
    </w:pPr>
    <w:rPr>
      <w:rFonts w:ascii="Calibri" w:eastAsia="Times New Roman" w:hAnsi="Calibri" w:cs="Times New Roman"/>
      <w:bCs w:val="0"/>
      <w:color w:val="373636" w:themeColor="text1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cinnet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cinnet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27FD556A74843B271821889E5A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BC6E7-51F7-496A-A31B-84804CB82410}"/>
      </w:docPartPr>
      <w:docPartBody>
        <w:p w:rsidR="006B3A98" w:rsidRDefault="00940033" w:rsidP="00940033">
          <w:pPr>
            <w:pStyle w:val="C4527FD556A74843B271821889E5A520"/>
          </w:pPr>
          <w:r w:rsidRPr="00104161">
            <w:rPr>
              <w:rStyle w:val="Tekstvantijdelijkeaanduiding"/>
            </w:rPr>
            <w:t>[Titel]</w:t>
          </w:r>
        </w:p>
      </w:docPartBody>
    </w:docPart>
    <w:docPart>
      <w:docPartPr>
        <w:name w:val="A87055E771894EB9A5B948CEEDA3C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EA07C-5052-4ED7-8F36-25B737362069}"/>
      </w:docPartPr>
      <w:docPartBody>
        <w:p w:rsidR="006B3A98" w:rsidRDefault="00940033" w:rsidP="00940033">
          <w:pPr>
            <w:pStyle w:val="A87055E771894EB9A5B948CEEDA3CD6A"/>
          </w:pPr>
          <w:r w:rsidRPr="00E44D19">
            <w:rPr>
              <w:rStyle w:val="Tekstvantijdelijkeaanduiding"/>
              <w:color w:val="156082" w:themeColor="accent1"/>
            </w:rPr>
            <w:t>[</w:t>
          </w:r>
          <w:r w:rsidRPr="00E44D19">
            <w:rPr>
              <w:rStyle w:val="Tekstvantijdelijkeaanduiding"/>
              <w:b/>
              <w:bCs/>
              <w:color w:val="156082" w:themeColor="accent1"/>
              <w:sz w:val="36"/>
              <w:szCs w:val="36"/>
            </w:rPr>
            <w:t>Titel</w:t>
          </w:r>
          <w:r w:rsidRPr="00E44D19">
            <w:rPr>
              <w:rStyle w:val="Tekstvantijdelijkeaanduiding"/>
              <w:color w:val="156082" w:themeColor="accent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3"/>
    <w:rsid w:val="00066B60"/>
    <w:rsid w:val="0066121D"/>
    <w:rsid w:val="006B3A98"/>
    <w:rsid w:val="0094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40033"/>
    <w:rPr>
      <w:color w:val="808080"/>
    </w:rPr>
  </w:style>
  <w:style w:type="paragraph" w:customStyle="1" w:styleId="C4527FD556A74843B271821889E5A520">
    <w:name w:val="C4527FD556A74843B271821889E5A520"/>
    <w:rsid w:val="009400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87055E771894EB9A5B948CEEDA3CD6A">
    <w:name w:val="A87055E771894EB9A5B948CEEDA3CD6A"/>
    <w:rsid w:val="00940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A8DB6A1AE04D99720917B983C26A" ma:contentTypeVersion="8" ma:contentTypeDescription="Een nieuw document maken." ma:contentTypeScope="" ma:versionID="1fd24026a46dc2431316442688da97b1">
  <xsd:schema xmlns:xsd="http://www.w3.org/2001/XMLSchema" xmlns:xs="http://www.w3.org/2001/XMLSchema" xmlns:p="http://schemas.microsoft.com/office/2006/metadata/properties" xmlns:ns2="2f2fb60d-29fd-47e0-bb7e-43e955d42dd8" xmlns:ns3="2bc832d5-9165-42d2-a54f-e4cdf8e75f4e" targetNamespace="http://schemas.microsoft.com/office/2006/metadata/properties" ma:root="true" ma:fieldsID="1f750fba91d04fae7cac7aa41c2f2615" ns2:_="" ns3:_="">
    <xsd:import namespace="2f2fb60d-29fd-47e0-bb7e-43e955d42dd8"/>
    <xsd:import namespace="2bc832d5-9165-42d2-a54f-e4cdf8e75f4e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b60d-29fd-47e0-bb7e-43e955d42dd8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32d5-9165-42d2-a54f-e4cdf8e75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2f2fb60d-29fd-47e0-bb7e-43e955d42dd8" xsi:nil="true"/>
  </documentManagement>
</p:properties>
</file>

<file path=customXml/itemProps1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86C3C-C2C6-4418-845C-DD3287AC6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fb60d-29fd-47e0-bb7e-43e955d42dd8"/>
    <ds:schemaRef ds:uri="2bc832d5-9165-42d2-a54f-e4cdf8e75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  <ds:schemaRef ds:uri="2f2fb60d-29fd-47e0-bb7e-43e955d42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 van een koudeketenincident in een Centrum voor Leerlingenbegeleiding</vt:lpstr>
    </vt:vector>
  </TitlesOfParts>
  <Company>Vlaamse Overheid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van een koudeketenincident in een Centrum voor Leerlingenbegeleiding</dc:title>
  <dc:creator>Ooge, Kathy</dc:creator>
  <cp:lastModifiedBy>Doms Anke</cp:lastModifiedBy>
  <cp:revision>11</cp:revision>
  <dcterms:created xsi:type="dcterms:W3CDTF">2023-09-18T07:38:00Z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0x010100B149A8DB6A1AE04D99720917B983C26A</vt:lpwstr>
  </property>
  <property fmtid="{D5CDD505-2E9C-101B-9397-08002B2CF9AE}" pid="3" name="MediaServiceImageTags">
    <vt:lpwstr/>
  </property>
</Properties>
</file>