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E28A" w14:textId="77777777" w:rsidR="00457E09" w:rsidRPr="00457E09" w:rsidRDefault="00457E09" w:rsidP="00457E09">
      <w:pPr>
        <w:spacing w:line="270" w:lineRule="exact"/>
        <w:jc w:val="right"/>
        <w:rPr>
          <w:rFonts w:asciiTheme="minorHAnsi" w:hAnsiTheme="minorHAnsi" w:cstheme="minorHAnsi"/>
        </w:rPr>
      </w:pPr>
      <w:r w:rsidRPr="00457E09">
        <w:rPr>
          <w:noProof/>
        </w:rPr>
        <w:drawing>
          <wp:anchor distT="0" distB="0" distL="114300" distR="114300" simplePos="0" relativeHeight="251659264" behindDoc="0" locked="0" layoutInCell="1" allowOverlap="0" wp14:anchorId="53ED95B3" wp14:editId="5C94C6F9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494000" cy="396000"/>
            <wp:effectExtent l="0" t="0" r="0" b="4445"/>
            <wp:wrapSquare wrapText="bothSides"/>
            <wp:docPr id="4" name="Afbeelding 4" descr="logo Departement Z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Departement Zor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06227" w14:textId="6D224FD3" w:rsidR="00457E09" w:rsidRDefault="00457E09"/>
    <w:tbl>
      <w:tblPr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</w:tblGrid>
      <w:tr w:rsidR="003D4FD5" w:rsidRPr="00B67E01" w14:paraId="45645DA8" w14:textId="77777777" w:rsidTr="65EA79BE">
        <w:trPr>
          <w:trHeight w:val="400"/>
        </w:trPr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14:paraId="13E4C3ED" w14:textId="519D3C25" w:rsidR="003D4FD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  <w:bookmarkStart w:id="0" w:name="_Hlk140696319"/>
            <w:r w:rsidRPr="65EA79BE">
              <w:rPr>
                <w:b/>
                <w:bCs/>
                <w:color w:val="0F4C81" w:themeColor="accent1"/>
              </w:rPr>
              <w:t>Afdeling Preventief Gezondheids</w:t>
            </w:r>
            <w:r w:rsidR="5399449C" w:rsidRPr="65EA79BE">
              <w:rPr>
                <w:b/>
                <w:bCs/>
                <w:color w:val="0F4C81" w:themeColor="accent1"/>
              </w:rPr>
              <w:t>b</w:t>
            </w:r>
            <w:r w:rsidRPr="65EA79BE">
              <w:rPr>
                <w:b/>
                <w:bCs/>
                <w:color w:val="0F4C81" w:themeColor="accent1"/>
              </w:rPr>
              <w:t>eleid</w:t>
            </w:r>
          </w:p>
          <w:p w14:paraId="4A3D11A5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  <w:r>
              <w:rPr>
                <w:b/>
                <w:bCs/>
                <w:color w:val="0F4C81"/>
              </w:rPr>
              <w:t>Infectieziekten en Vaccinaties</w:t>
            </w:r>
          </w:p>
          <w:p w14:paraId="23DAC9C6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color w:val="0F4C81"/>
              </w:rPr>
            </w:pPr>
            <w:r w:rsidRPr="00B117B5">
              <w:rPr>
                <w:color w:val="0F4C81"/>
              </w:rPr>
              <w:t>Koning Albert II-laan 35 bus 3</w:t>
            </w:r>
            <w:r>
              <w:rPr>
                <w:color w:val="0F4C81"/>
              </w:rPr>
              <w:t>3</w:t>
            </w:r>
          </w:p>
          <w:p w14:paraId="1B7B7AD0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color w:val="0F4C81"/>
              </w:rPr>
            </w:pPr>
            <w:r w:rsidRPr="00B117B5">
              <w:rPr>
                <w:color w:val="0F4C81"/>
              </w:rPr>
              <w:t>1030 BRUSSEL</w:t>
            </w:r>
          </w:p>
          <w:p w14:paraId="6B2334C8" w14:textId="77777777" w:rsidR="003D4FD5" w:rsidRPr="008403EB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 w:val="0"/>
                <w:bCs/>
                <w:color w:val="0F4C81"/>
                <w:lang w:val="fr-FR"/>
              </w:rPr>
            </w:pPr>
            <w:r w:rsidRPr="008403EB">
              <w:rPr>
                <w:rStyle w:val="Vet"/>
                <w:bCs/>
                <w:color w:val="0F4C81"/>
                <w:lang w:val="fr-FR"/>
              </w:rPr>
              <w:t>T</w:t>
            </w:r>
            <w:r w:rsidRPr="008403EB">
              <w:rPr>
                <w:rStyle w:val="Vet"/>
                <w:color w:val="0F4C81"/>
                <w:lang w:val="fr-FR"/>
              </w:rPr>
              <w:t xml:space="preserve"> </w:t>
            </w:r>
            <w:r w:rsidRPr="008403EB">
              <w:rPr>
                <w:rStyle w:val="Vet"/>
                <w:b w:val="0"/>
                <w:bCs/>
                <w:color w:val="0F4C81"/>
                <w:lang w:val="fr-FR"/>
              </w:rPr>
              <w:t>02 453 29 78</w:t>
            </w:r>
          </w:p>
          <w:p w14:paraId="40ACD7D7" w14:textId="77777777" w:rsidR="003D4FD5" w:rsidRPr="008403EB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 w:val="0"/>
                <w:color w:val="0F4C81"/>
                <w:lang w:val="fr-FR"/>
              </w:rPr>
            </w:pPr>
            <w:r w:rsidRPr="008403EB">
              <w:rPr>
                <w:rStyle w:val="Vet"/>
                <w:bCs/>
                <w:color w:val="0F4C81"/>
                <w:lang w:val="fr-FR"/>
              </w:rPr>
              <w:t>E</w:t>
            </w:r>
            <w:r w:rsidRPr="008403EB">
              <w:rPr>
                <w:rStyle w:val="Vet"/>
                <w:color w:val="0F4C81"/>
                <w:lang w:val="fr-FR"/>
              </w:rPr>
              <w:t xml:space="preserve"> </w:t>
            </w:r>
            <w:r w:rsidRPr="008403EB">
              <w:rPr>
                <w:color w:val="0F4C81"/>
                <w:lang w:val="fr-FR"/>
              </w:rPr>
              <w:t>vaccinnet@vlaanderen.be</w:t>
            </w:r>
          </w:p>
          <w:p w14:paraId="41E11E42" w14:textId="77777777" w:rsidR="003D4FD5" w:rsidRPr="008403EB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color w:val="0F4C81"/>
                <w:lang w:val="fr-FR"/>
              </w:rPr>
            </w:pPr>
            <w:r w:rsidRPr="008403EB">
              <w:rPr>
                <w:rStyle w:val="Vet"/>
                <w:color w:val="0F4C81"/>
                <w:lang w:val="fr-FR"/>
              </w:rPr>
              <w:t>www.departementzorg.be</w:t>
            </w:r>
          </w:p>
          <w:p w14:paraId="7452AAEE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rStyle w:val="Vet"/>
                <w:bCs/>
                <w:color w:val="0F4C81"/>
              </w:rPr>
            </w:pPr>
            <w:proofErr w:type="gramStart"/>
            <w:r>
              <w:rPr>
                <w:rStyle w:val="Vet"/>
                <w:bCs/>
                <w:color w:val="0F4C81"/>
              </w:rPr>
              <w:t>www.laatjevaccineren.be</w:t>
            </w:r>
            <w:proofErr w:type="gramEnd"/>
          </w:p>
          <w:p w14:paraId="4F6201D5" w14:textId="31BF5320" w:rsidR="003D4FD5" w:rsidRPr="00B67E01" w:rsidRDefault="003D4FD5" w:rsidP="003D4FD5">
            <w:pPr>
              <w:spacing w:line="240" w:lineRule="auto"/>
              <w:ind w:right="-6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3D4FD5" w:rsidRPr="00B67E01" w14:paraId="2F960CAD" w14:textId="77777777" w:rsidTr="65EA79BE">
        <w:trPr>
          <w:trHeight w:val="270"/>
        </w:trPr>
        <w:tc>
          <w:tcPr>
            <w:tcW w:w="4820" w:type="dxa"/>
            <w:vMerge/>
          </w:tcPr>
          <w:p w14:paraId="48827D3B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B67E01" w14:paraId="74ED2676" w14:textId="77777777" w:rsidTr="65EA79BE">
        <w:trPr>
          <w:trHeight w:val="270"/>
        </w:trPr>
        <w:tc>
          <w:tcPr>
            <w:tcW w:w="4820" w:type="dxa"/>
            <w:vMerge/>
          </w:tcPr>
          <w:p w14:paraId="2A711C3F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B67E01" w14:paraId="2EDD97BB" w14:textId="77777777" w:rsidTr="65EA79BE">
        <w:trPr>
          <w:trHeight w:val="270"/>
        </w:trPr>
        <w:tc>
          <w:tcPr>
            <w:tcW w:w="4820" w:type="dxa"/>
            <w:vMerge/>
          </w:tcPr>
          <w:p w14:paraId="48E97799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B67E01" w14:paraId="51B2913C" w14:textId="77777777" w:rsidTr="65EA79BE">
        <w:trPr>
          <w:trHeight w:val="270"/>
        </w:trPr>
        <w:tc>
          <w:tcPr>
            <w:tcW w:w="4820" w:type="dxa"/>
            <w:vMerge/>
          </w:tcPr>
          <w:p w14:paraId="0612B1EF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  <w:tr w:rsidR="003D4FD5" w:rsidRPr="00B67E01" w14:paraId="174D6F5A" w14:textId="77777777" w:rsidTr="65EA79BE">
        <w:trPr>
          <w:trHeight w:val="270"/>
        </w:trPr>
        <w:tc>
          <w:tcPr>
            <w:tcW w:w="4820" w:type="dxa"/>
            <w:vMerge/>
          </w:tcPr>
          <w:p w14:paraId="4A7A998A" w14:textId="77777777" w:rsidR="003D4FD5" w:rsidRPr="00B117B5" w:rsidRDefault="003D4FD5" w:rsidP="003D4FD5">
            <w:pPr>
              <w:pStyle w:val="Adresafzender"/>
              <w:tabs>
                <w:tab w:val="clear" w:pos="4320"/>
                <w:tab w:val="clear" w:pos="8640"/>
              </w:tabs>
              <w:rPr>
                <w:b/>
                <w:bCs/>
                <w:color w:val="0F4C81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-2102"/>
        <w:tblW w:w="4452" w:type="dxa"/>
        <w:tblLook w:val="04A0" w:firstRow="1" w:lastRow="0" w:firstColumn="1" w:lastColumn="0" w:noHBand="0" w:noVBand="1"/>
      </w:tblPr>
      <w:tblGrid>
        <w:gridCol w:w="1696"/>
        <w:gridCol w:w="2756"/>
      </w:tblGrid>
      <w:tr w:rsidR="003D4FD5" w14:paraId="0A6CBD28" w14:textId="77777777" w:rsidTr="000E0A45">
        <w:trPr>
          <w:trHeight w:val="556"/>
        </w:trPr>
        <w:tc>
          <w:tcPr>
            <w:tcW w:w="4452" w:type="dxa"/>
            <w:gridSpan w:val="2"/>
            <w:tcBorders>
              <w:bottom w:val="nil"/>
            </w:tcBorders>
            <w:tcMar>
              <w:top w:w="113" w:type="dxa"/>
            </w:tcMar>
          </w:tcPr>
          <w:bookmarkEnd w:id="0"/>
          <w:p w14:paraId="229D5FB1" w14:textId="77777777" w:rsidR="003D4FD5" w:rsidRPr="003D4FD5" w:rsidRDefault="003D4FD5" w:rsidP="003D4FD5">
            <w:pPr>
              <w:rPr>
                <w:sz w:val="20"/>
                <w:szCs w:val="20"/>
              </w:rPr>
            </w:pPr>
            <w:r w:rsidRPr="003D4FD5">
              <w:rPr>
                <w:sz w:val="20"/>
                <w:szCs w:val="20"/>
              </w:rPr>
              <w:t>In te vullen door de behandelende afdeling</w:t>
            </w:r>
          </w:p>
        </w:tc>
      </w:tr>
      <w:tr w:rsidR="003D4FD5" w14:paraId="7A4AF47F" w14:textId="77777777" w:rsidTr="00CA15A6">
        <w:trPr>
          <w:trHeight w:val="556"/>
        </w:trPr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08A14F52" w14:textId="77777777" w:rsidR="003D4FD5" w:rsidRPr="003D4FD5" w:rsidRDefault="003D4FD5" w:rsidP="003D4FD5">
            <w:pPr>
              <w:rPr>
                <w:sz w:val="20"/>
                <w:szCs w:val="20"/>
              </w:rPr>
            </w:pPr>
            <w:r w:rsidRPr="003D4FD5">
              <w:rPr>
                <w:sz w:val="20"/>
                <w:szCs w:val="20"/>
              </w:rPr>
              <w:t>REFERENTIE NR.: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</w:tcBorders>
          </w:tcPr>
          <w:p w14:paraId="2F6CC193" w14:textId="034953E0" w:rsidR="003D4FD5" w:rsidRPr="003D4FD5" w:rsidRDefault="003D4FD5" w:rsidP="003D4FD5">
            <w:pPr>
              <w:rPr>
                <w:sz w:val="20"/>
                <w:szCs w:val="20"/>
              </w:rPr>
            </w:pPr>
          </w:p>
        </w:tc>
      </w:tr>
      <w:tr w:rsidR="003D4FD5" w14:paraId="189DE874" w14:textId="77777777" w:rsidTr="00CA15A6">
        <w:trPr>
          <w:trHeight w:val="556"/>
        </w:trPr>
        <w:tc>
          <w:tcPr>
            <w:tcW w:w="1696" w:type="dxa"/>
            <w:tcBorders>
              <w:top w:val="nil"/>
              <w:right w:val="nil"/>
            </w:tcBorders>
          </w:tcPr>
          <w:p w14:paraId="2892B302" w14:textId="77777777" w:rsidR="003D4FD5" w:rsidRPr="003D4FD5" w:rsidRDefault="003D4FD5" w:rsidP="003D4FD5">
            <w:pPr>
              <w:rPr>
                <w:sz w:val="20"/>
                <w:szCs w:val="20"/>
              </w:rPr>
            </w:pPr>
            <w:r w:rsidRPr="003D4FD5">
              <w:rPr>
                <w:sz w:val="20"/>
                <w:szCs w:val="20"/>
              </w:rPr>
              <w:t>DATUM:</w:t>
            </w:r>
          </w:p>
        </w:tc>
        <w:tc>
          <w:tcPr>
            <w:tcW w:w="2756" w:type="dxa"/>
            <w:tcBorders>
              <w:top w:val="nil"/>
              <w:left w:val="nil"/>
            </w:tcBorders>
          </w:tcPr>
          <w:p w14:paraId="1EEA2BC5" w14:textId="2F235AEB" w:rsidR="003D4FD5" w:rsidRPr="003D4FD5" w:rsidRDefault="003D4FD5" w:rsidP="003D4FD5">
            <w:pPr>
              <w:rPr>
                <w:sz w:val="20"/>
                <w:szCs w:val="20"/>
              </w:rPr>
            </w:pPr>
          </w:p>
        </w:tc>
      </w:tr>
    </w:tbl>
    <w:p w14:paraId="385697EA" w14:textId="2A1D5789" w:rsidR="005D66EA" w:rsidRDefault="005D66EA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6"/>
      </w:tblGrid>
      <w:tr w:rsidR="00CA15A6" w:rsidRPr="00B1343F" w14:paraId="35C87A8D" w14:textId="77777777" w:rsidTr="00CA15A6">
        <w:trPr>
          <w:trHeight w:hRule="exact" w:val="397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181AB" w14:textId="77777777" w:rsidR="00CA15A6" w:rsidRPr="00B67E01" w:rsidRDefault="00CA15A6" w:rsidP="00CA15A6">
            <w:pPr>
              <w:spacing w:line="240" w:lineRule="auto"/>
              <w:rPr>
                <w:rFonts w:eastAsia="Calibri" w:cs="Calibri"/>
                <w:color w:val="0F4C81"/>
                <w:sz w:val="16"/>
                <w:szCs w:val="20"/>
              </w:rPr>
            </w:pPr>
            <w:r w:rsidRPr="00B67E01">
              <w:rPr>
                <w:rFonts w:eastAsia="Calibri" w:cs="Calibri"/>
                <w:color w:val="0F4C81"/>
                <w:sz w:val="16"/>
                <w:szCs w:val="20"/>
              </w:rPr>
              <w:t>////////////////////////////////</w:t>
            </w:r>
            <w:r>
              <w:rPr>
                <w:rFonts w:eastAsia="Calibri" w:cs="Calibri"/>
                <w:color w:val="0F4C81"/>
                <w:sz w:val="16"/>
                <w:szCs w:val="20"/>
              </w:rPr>
              <w:t>//</w:t>
            </w:r>
            <w:r w:rsidRPr="00B67E01">
              <w:rPr>
                <w:rFonts w:eastAsia="Calibri" w:cs="Calibri"/>
                <w:color w:val="0F4C81"/>
                <w:sz w:val="16"/>
                <w:szCs w:val="20"/>
              </w:rPr>
              <w:t>///////////////////////////////////////////////////////////////////////////////////////////////////////////////////////////</w:t>
            </w:r>
          </w:p>
        </w:tc>
      </w:tr>
      <w:tr w:rsidR="003D4FD5" w:rsidRPr="00B1343F" w14:paraId="44A65B60" w14:textId="77777777" w:rsidTr="00CA15A6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069CB3B2" w14:textId="3E6131EC" w:rsidR="003D4FD5" w:rsidRPr="00457E09" w:rsidRDefault="00000000" w:rsidP="00CA15A6">
            <w:pPr>
              <w:pStyle w:val="Vraagintern"/>
              <w:ind w:left="0"/>
              <w:rPr>
                <w:rStyle w:val="Nadruk"/>
                <w:b w:val="0"/>
                <w:bCs/>
              </w:rPr>
            </w:pPr>
            <w:sdt>
              <w:sdtPr>
                <w:rPr>
                  <w:rFonts w:eastAsia="Calibri"/>
                  <w:i w:val="0"/>
                  <w:iCs/>
                  <w:color w:val="0F4C81"/>
                  <w:sz w:val="36"/>
                  <w:szCs w:val="36"/>
                </w:rPr>
                <w:alias w:val="Titel"/>
                <w:tag w:val=""/>
                <w:id w:val="-1638560279"/>
                <w:placeholder>
                  <w:docPart w:val="A87055E771894EB9A5B948CEEDA3CD6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CC49C9">
                  <w:rPr>
                    <w:rFonts w:eastAsia="Calibri"/>
                    <w:i w:val="0"/>
                    <w:iCs/>
                    <w:color w:val="0F4C81"/>
                    <w:sz w:val="36"/>
                    <w:szCs w:val="36"/>
                  </w:rPr>
                  <w:t xml:space="preserve">Melding van een </w:t>
                </w:r>
                <w:proofErr w:type="spellStart"/>
                <w:r w:rsidR="00CC49C9">
                  <w:rPr>
                    <w:rFonts w:eastAsia="Calibri"/>
                    <w:i w:val="0"/>
                    <w:iCs/>
                    <w:color w:val="0F4C81"/>
                    <w:sz w:val="36"/>
                    <w:szCs w:val="36"/>
                  </w:rPr>
                  <w:t>koudeketenincident</w:t>
                </w:r>
                <w:proofErr w:type="spellEnd"/>
                <w:r w:rsidR="00CC49C9">
                  <w:rPr>
                    <w:rFonts w:eastAsia="Calibri"/>
                    <w:i w:val="0"/>
                    <w:iCs/>
                    <w:color w:val="0F4C81"/>
                    <w:sz w:val="36"/>
                    <w:szCs w:val="36"/>
                  </w:rPr>
                  <w:t xml:space="preserve"> in een consultatiebureau van Opgroeien</w:t>
                </w:r>
              </w:sdtContent>
            </w:sdt>
          </w:p>
        </w:tc>
      </w:tr>
      <w:tr w:rsidR="003D4FD5" w:rsidRPr="00B1343F" w14:paraId="1D4E2B4F" w14:textId="77777777" w:rsidTr="00CA15A6">
        <w:trPr>
          <w:trHeight w:hRule="exact" w:val="397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560E" w14:textId="77777777" w:rsidR="003D4FD5" w:rsidRPr="00B67E01" w:rsidRDefault="003D4FD5" w:rsidP="00CA15A6">
            <w:pPr>
              <w:spacing w:line="240" w:lineRule="auto"/>
              <w:rPr>
                <w:rFonts w:eastAsia="Calibri" w:cs="Calibri"/>
                <w:color w:val="0F4C81"/>
                <w:sz w:val="16"/>
                <w:szCs w:val="20"/>
              </w:rPr>
            </w:pPr>
            <w:bookmarkStart w:id="1" w:name="_Hlk140696830"/>
            <w:r w:rsidRPr="00B67E01">
              <w:rPr>
                <w:rFonts w:eastAsia="Calibri" w:cs="Calibri"/>
                <w:color w:val="0F4C81"/>
                <w:sz w:val="16"/>
                <w:szCs w:val="20"/>
              </w:rPr>
              <w:t>////////////////////////////////</w:t>
            </w:r>
            <w:r>
              <w:rPr>
                <w:rFonts w:eastAsia="Calibri" w:cs="Calibri"/>
                <w:color w:val="0F4C81"/>
                <w:sz w:val="16"/>
                <w:szCs w:val="20"/>
              </w:rPr>
              <w:t>//</w:t>
            </w:r>
            <w:r w:rsidRPr="00B67E01">
              <w:rPr>
                <w:rFonts w:eastAsia="Calibri" w:cs="Calibri"/>
                <w:color w:val="0F4C81"/>
                <w:sz w:val="16"/>
                <w:szCs w:val="20"/>
              </w:rPr>
              <w:t>///////////////////////////////////////////////////////////////////////////////////////////////////////////////////////////</w:t>
            </w:r>
          </w:p>
        </w:tc>
      </w:tr>
      <w:bookmarkEnd w:id="1"/>
      <w:tr w:rsidR="00CA15A6" w:rsidRPr="00CA15A6" w14:paraId="6589EA27" w14:textId="77777777" w:rsidTr="00CA15A6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5AE02F78" w14:textId="77777777" w:rsidR="003D4FD5" w:rsidRPr="00CA15A6" w:rsidRDefault="003D4FD5" w:rsidP="00622518">
            <w:pPr>
              <w:rPr>
                <w:sz w:val="20"/>
                <w:szCs w:val="20"/>
              </w:rPr>
            </w:pPr>
          </w:p>
        </w:tc>
      </w:tr>
      <w:tr w:rsidR="00CA15A6" w:rsidRPr="003D114E" w14:paraId="3F6842D3" w14:textId="77777777" w:rsidTr="00CA15A6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531ECEE8" w14:textId="7B914025" w:rsidR="00CA15A6" w:rsidRPr="00232277" w:rsidRDefault="00CA15A6" w:rsidP="00CA15A6">
            <w:pPr>
              <w:pStyle w:val="Vraag"/>
              <w:spacing w:after="120"/>
              <w:ind w:left="0"/>
            </w:pPr>
            <w:r>
              <w:t>Waarvoor dient dit formulier?</w:t>
            </w:r>
          </w:p>
          <w:p w14:paraId="5FF46F8C" w14:textId="1775F40D" w:rsidR="00CA15A6" w:rsidRPr="00B90884" w:rsidRDefault="00CA15A6" w:rsidP="00CA15A6">
            <w:pPr>
              <w:pStyle w:val="Aanwijzing"/>
              <w:ind w:left="0"/>
              <w:rPr>
                <w:rStyle w:val="Zwaar"/>
                <w:b w:val="0"/>
              </w:rPr>
            </w:pPr>
            <w:r w:rsidRPr="000D577A">
              <w:rPr>
                <w:spacing w:val="-2"/>
              </w:rPr>
              <w:t xml:space="preserve">Dit formulier dient om als </w:t>
            </w:r>
            <w:proofErr w:type="spellStart"/>
            <w:r w:rsidRPr="000D577A">
              <w:rPr>
                <w:spacing w:val="-2"/>
              </w:rPr>
              <w:t>vaccinator</w:t>
            </w:r>
            <w:proofErr w:type="spellEnd"/>
            <w:r w:rsidRPr="000D577A">
              <w:rPr>
                <w:spacing w:val="-2"/>
              </w:rPr>
              <w:t xml:space="preserve"> bij een consultatiebureau van Opgroeien een </w:t>
            </w:r>
            <w:proofErr w:type="spellStart"/>
            <w:r w:rsidRPr="000D577A">
              <w:rPr>
                <w:spacing w:val="-2"/>
              </w:rPr>
              <w:t>koudeketenincident</w:t>
            </w:r>
            <w:proofErr w:type="spellEnd"/>
            <w:r w:rsidRPr="000D577A">
              <w:rPr>
                <w:spacing w:val="-2"/>
              </w:rPr>
              <w:t xml:space="preserve"> (KKI) te melden aan het Departement Zorg. Een KKI houdt in dat vaccins tijdelijk niet bewaard werden bij een temperatuur tussen 2</w:t>
            </w:r>
            <w:r w:rsidR="00CC49C9">
              <w:rPr>
                <w:spacing w:val="-2"/>
              </w:rPr>
              <w:t xml:space="preserve"> </w:t>
            </w:r>
            <w:r w:rsidR="000D577A" w:rsidRPr="000D577A">
              <w:rPr>
                <w:spacing w:val="-2"/>
              </w:rPr>
              <w:t>°C</w:t>
            </w:r>
            <w:r w:rsidRPr="000D577A">
              <w:rPr>
                <w:spacing w:val="-2"/>
              </w:rPr>
              <w:t xml:space="preserve"> en 8</w:t>
            </w:r>
            <w:r w:rsidR="00CC49C9">
              <w:rPr>
                <w:spacing w:val="-2"/>
              </w:rPr>
              <w:t xml:space="preserve"> </w:t>
            </w:r>
            <w:r w:rsidRPr="000D577A">
              <w:rPr>
                <w:spacing w:val="-2"/>
              </w:rPr>
              <w:t xml:space="preserve">°C. </w:t>
            </w:r>
            <w:r>
              <w:br/>
            </w:r>
            <w:r w:rsidRPr="00125A7A">
              <w:rPr>
                <w:b/>
                <w:bCs w:val="0"/>
                <w:color w:val="359B3C" w:themeColor="accent2"/>
              </w:rPr>
              <w:t xml:space="preserve">Verzend het </w:t>
            </w:r>
            <w:r w:rsidR="00356AC5">
              <w:rPr>
                <w:b/>
                <w:bCs w:val="0"/>
                <w:color w:val="359B3C" w:themeColor="accent2"/>
              </w:rPr>
              <w:t xml:space="preserve">formulier </w:t>
            </w:r>
            <w:r w:rsidRPr="00125A7A">
              <w:rPr>
                <w:b/>
                <w:bCs w:val="0"/>
                <w:color w:val="359B3C" w:themeColor="accent2"/>
              </w:rPr>
              <w:t>samen met het meetrapport</w:t>
            </w:r>
            <w:r w:rsidRPr="00CA15A6">
              <w:t xml:space="preserve">. </w:t>
            </w:r>
            <w:r w:rsidR="00B538D8">
              <w:br/>
            </w:r>
            <w:r w:rsidRPr="00CA15A6">
              <w:t>Na ontvangst krijgt u zo spoedig mogelijk instructies over wat u moet doen met de vaccins.</w:t>
            </w:r>
          </w:p>
        </w:tc>
      </w:tr>
    </w:tbl>
    <w:p w14:paraId="294535B3" w14:textId="5F29D909" w:rsidR="003D4FD5" w:rsidRDefault="003D4FD5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6"/>
      </w:tblGrid>
      <w:tr w:rsidR="005D66EA" w:rsidRPr="000A074E" w14:paraId="4F132CF2" w14:textId="77777777" w:rsidTr="005D66EA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53A9C2DC" w14:textId="34BE9648" w:rsidR="00116F0F" w:rsidRPr="000A074E" w:rsidRDefault="00116F0F" w:rsidP="00CA15A6">
            <w:pPr>
              <w:pStyle w:val="Verklaring"/>
              <w:spacing w:before="0" w:after="120"/>
              <w:ind w:left="0"/>
            </w:pPr>
            <w:r w:rsidRPr="000A074E">
              <w:t>Hoe ga</w:t>
            </w:r>
            <w:r w:rsidR="008A2886">
              <w:t>at u</w:t>
            </w:r>
            <w:r w:rsidRPr="000A074E">
              <w:t xml:space="preserve"> te werk?</w:t>
            </w:r>
          </w:p>
          <w:p w14:paraId="0E3DBCA4" w14:textId="6566DBC0" w:rsidR="00116F0F" w:rsidRPr="000A074E" w:rsidRDefault="00116F0F" w:rsidP="00EB7888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Noteer het moment (datum en uur) waarop </w:t>
            </w:r>
            <w:r w:rsidR="000A074E">
              <w:rPr>
                <w:sz w:val="20"/>
                <w:szCs w:val="20"/>
              </w:rPr>
              <w:t>u</w:t>
            </w:r>
            <w:r w:rsidRPr="000A074E">
              <w:rPr>
                <w:sz w:val="20"/>
                <w:szCs w:val="20"/>
              </w:rPr>
              <w:t xml:space="preserve"> het probleem vaststelt.</w:t>
            </w:r>
          </w:p>
          <w:p w14:paraId="717A8809" w14:textId="30327D3B" w:rsidR="00116F0F" w:rsidRPr="000A074E" w:rsidRDefault="00116F0F" w:rsidP="00EB7888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Lees de logger uit, sla het meetrapport op (nadien: configureer de logger en leg meteen terug in de koelkast). </w:t>
            </w:r>
          </w:p>
          <w:p w14:paraId="4E20D0E9" w14:textId="77777777" w:rsidR="00EB7888" w:rsidRDefault="00116F0F" w:rsidP="00EB7888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>Is de temperatuur beneden de 2</w:t>
            </w:r>
            <w:r w:rsidR="00CC49C9">
              <w:rPr>
                <w:sz w:val="20"/>
                <w:szCs w:val="20"/>
              </w:rPr>
              <w:t xml:space="preserve"> </w:t>
            </w:r>
            <w:r w:rsidRPr="000A074E">
              <w:rPr>
                <w:sz w:val="20"/>
                <w:szCs w:val="20"/>
              </w:rPr>
              <w:t>°</w:t>
            </w:r>
            <w:r w:rsidR="00333172">
              <w:rPr>
                <w:sz w:val="20"/>
                <w:szCs w:val="20"/>
              </w:rPr>
              <w:t>C</w:t>
            </w:r>
            <w:r w:rsidRPr="000A074E">
              <w:rPr>
                <w:sz w:val="20"/>
                <w:szCs w:val="20"/>
              </w:rPr>
              <w:t xml:space="preserve"> of boven de 8</w:t>
            </w:r>
            <w:r w:rsidR="00CC49C9">
              <w:rPr>
                <w:sz w:val="20"/>
                <w:szCs w:val="20"/>
              </w:rPr>
              <w:t xml:space="preserve"> </w:t>
            </w:r>
            <w:r w:rsidRPr="000A074E">
              <w:rPr>
                <w:sz w:val="20"/>
                <w:szCs w:val="20"/>
              </w:rPr>
              <w:t>°</w:t>
            </w:r>
            <w:r w:rsidR="00333172">
              <w:rPr>
                <w:sz w:val="20"/>
                <w:szCs w:val="20"/>
              </w:rPr>
              <w:t>C</w:t>
            </w:r>
            <w:r w:rsidRPr="000A074E">
              <w:rPr>
                <w:sz w:val="20"/>
                <w:szCs w:val="20"/>
              </w:rPr>
              <w:t xml:space="preserve"> gegaan? Het incident moet gemeld worden.</w:t>
            </w:r>
          </w:p>
          <w:p w14:paraId="6D5D3F84" w14:textId="77777777" w:rsidR="00EB7888" w:rsidRPr="00EB7888" w:rsidRDefault="00EB7888" w:rsidP="00EB7888">
            <w:pPr>
              <w:pStyle w:val="Lijstalinea"/>
              <w:numPr>
                <w:ilvl w:val="0"/>
                <w:numId w:val="9"/>
              </w:numPr>
              <w:rPr>
                <w:rStyle w:val="eop"/>
                <w:sz w:val="20"/>
                <w:szCs w:val="20"/>
              </w:rPr>
            </w:pPr>
            <w:r w:rsidRPr="00EB7888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Vaccins tellen en markeren – indien mogelijk - afzonderlijk gekoeld bewaren met vermelding: </w:t>
            </w:r>
            <w:r w:rsidRPr="00EB7888">
              <w:rPr>
                <w:rStyle w:val="scxw84164708"/>
                <w:rFonts w:ascii="Calibri" w:eastAsiaTheme="majorEastAsia" w:hAnsi="Calibri" w:cs="Calibri"/>
                <w:sz w:val="20"/>
                <w:szCs w:val="20"/>
              </w:rPr>
              <w:t> </w:t>
            </w:r>
            <w:r w:rsidRPr="00EB7888">
              <w:rPr>
                <w:rFonts w:ascii="Calibri" w:hAnsi="Calibri" w:cs="Calibri"/>
                <w:sz w:val="20"/>
                <w:szCs w:val="20"/>
              </w:rPr>
              <w:br/>
            </w:r>
            <w:r w:rsidRPr="00EB7888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NIET GEBRUIKEN, KKI + datum. </w:t>
            </w:r>
            <w:r w:rsidRPr="00EB7888">
              <w:rPr>
                <w:rStyle w:val="scxw84164708"/>
                <w:rFonts w:ascii="Calibri" w:eastAsiaTheme="majorEastAsia" w:hAnsi="Calibri" w:cs="Calibri"/>
                <w:sz w:val="20"/>
                <w:szCs w:val="20"/>
              </w:rPr>
              <w:t> </w:t>
            </w:r>
            <w:r w:rsidRPr="00EB7888">
              <w:rPr>
                <w:rFonts w:ascii="Calibri" w:hAnsi="Calibri" w:cs="Calibri"/>
                <w:sz w:val="20"/>
                <w:szCs w:val="20"/>
              </w:rPr>
              <w:br/>
            </w:r>
            <w:r w:rsidRPr="00EB7888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Is de koelkast nog steeds niet stabiel of op de juiste temperatuur, verwittig </w:t>
            </w:r>
            <w:hyperlink r:id="rId13" w:tgtFrame="_blank" w:history="1">
              <w:r w:rsidRPr="00EB7888">
                <w:rPr>
                  <w:rStyle w:val="normaltextrun"/>
                  <w:rFonts w:ascii="Calibri" w:eastAsiaTheme="majorEastAsia" w:hAnsi="Calibri" w:cs="Calibri"/>
                  <w:color w:val="368BD4" w:themeColor="accent6" w:themeShade="BF"/>
                  <w:sz w:val="20"/>
                  <w:szCs w:val="20"/>
                </w:rPr>
                <w:t>accounts.artsen.cbmanagement@opgroeien.be</w:t>
              </w:r>
            </w:hyperlink>
            <w:r w:rsidRPr="00EB7888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 en </w:t>
            </w:r>
            <w:r w:rsidRPr="00EB7888">
              <w:rPr>
                <w:rStyle w:val="normaltextrun"/>
                <w:rFonts w:ascii="Calibri" w:eastAsiaTheme="majorEastAsia" w:hAnsi="Calibri" w:cs="Calibri"/>
                <w:color w:val="368BD4" w:themeColor="accent6" w:themeShade="BF"/>
                <w:sz w:val="20"/>
                <w:szCs w:val="20"/>
              </w:rPr>
              <w:t>vaccin@opgroeien.be</w:t>
            </w:r>
            <w:r w:rsidRPr="00EB7888">
              <w:rPr>
                <w:rStyle w:val="eop"/>
                <w:rFonts w:ascii="Calibri" w:eastAsiaTheme="majorEastAsia" w:hAnsi="Calibri" w:cs="Calibri"/>
                <w:color w:val="368BD4" w:themeColor="accent6" w:themeShade="BF"/>
              </w:rPr>
              <w:t> </w:t>
            </w:r>
          </w:p>
          <w:p w14:paraId="4DC59FAA" w14:textId="433B69EC" w:rsidR="00EB7888" w:rsidRPr="00EB7888" w:rsidRDefault="00EB7888" w:rsidP="00EB7888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EB7888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Meldformulier opmaken en samen met meetrapport sturen naar </w:t>
            </w:r>
            <w:hyperlink r:id="rId14" w:tgtFrame="_blank" w:history="1">
              <w:r w:rsidRPr="00EB7888">
                <w:rPr>
                  <w:rStyle w:val="normaltextrun"/>
                  <w:rFonts w:ascii="Calibri" w:eastAsiaTheme="majorEastAsia" w:hAnsi="Calibri" w:cs="Calibri"/>
                  <w:color w:val="368BD4" w:themeColor="accent6" w:themeShade="BF"/>
                  <w:sz w:val="20"/>
                  <w:szCs w:val="20"/>
                </w:rPr>
                <w:t>vaccinnet@vlaanderen.be</w:t>
              </w:r>
              <w:r w:rsidRPr="00EB7888">
                <w:rPr>
                  <w:rStyle w:val="normaltextrun"/>
                  <w:rFonts w:ascii="Calibri" w:eastAsiaTheme="majorEastAsia" w:hAnsi="Calibri" w:cs="Calibri"/>
                  <w:color w:val="3C96BE"/>
                  <w:sz w:val="20"/>
                  <w:szCs w:val="20"/>
                </w:rPr>
                <w:t>,</w:t>
              </w:r>
            </w:hyperlink>
            <w:r w:rsidRPr="00EB7888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 xml:space="preserve"> cluster mailbox van de administratief medewerker, de mailbox van het lokale team en</w:t>
            </w:r>
            <w:r w:rsidRPr="00EB7888"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hyperlink r:id="rId15" w:history="1">
              <w:r w:rsidR="00EE5769" w:rsidRPr="00EE5769">
                <w:rPr>
                  <w:rStyle w:val="Hyperlink"/>
                  <w:rFonts w:ascii="Calibri" w:eastAsiaTheme="majorEastAsia" w:hAnsi="Calibri" w:cs="Calibri"/>
                  <w:color w:val="368BD4" w:themeColor="accent6" w:themeShade="BF"/>
                  <w:sz w:val="20"/>
                  <w:szCs w:val="20"/>
                  <w:u w:val="none"/>
                </w:rPr>
                <w:t>vaccin@opgroeien.be</w:t>
              </w:r>
            </w:hyperlink>
            <w:r w:rsidRPr="00EB7888">
              <w:rPr>
                <w:rStyle w:val="normaltextrun"/>
                <w:rFonts w:ascii="Calibri" w:eastAsiaTheme="majorEastAsia" w:hAnsi="Calibri" w:cs="Calibri"/>
              </w:rPr>
              <w:t xml:space="preserve">. </w:t>
            </w:r>
            <w:r w:rsidRPr="00EB7888">
              <w:rPr>
                <w:rStyle w:val="scxw84164708"/>
                <w:rFonts w:ascii="Calibri" w:eastAsiaTheme="majorEastAsia" w:hAnsi="Calibri" w:cs="Calibri"/>
                <w:sz w:val="20"/>
                <w:szCs w:val="20"/>
              </w:rPr>
              <w:t> </w:t>
            </w:r>
            <w:r w:rsidRPr="00EB7888">
              <w:rPr>
                <w:rFonts w:ascii="Calibri" w:hAnsi="Calibri" w:cs="Calibri"/>
                <w:sz w:val="20"/>
                <w:szCs w:val="20"/>
              </w:rPr>
              <w:br/>
            </w:r>
            <w:r w:rsidRPr="00EB7888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Als het over een tweede incident gaat, vermeld dan ook de datum + het referentienummer van het eerste incident en de vaccins die daarbij betrokken waren.</w:t>
            </w:r>
            <w:r w:rsidRPr="00EB7888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6FC586C3" w14:textId="089C1F99" w:rsidR="00116F0F" w:rsidRPr="000A074E" w:rsidRDefault="00116F0F" w:rsidP="00EB7888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Wacht op antwoord van het </w:t>
            </w:r>
            <w:r w:rsidR="000A074E">
              <w:rPr>
                <w:sz w:val="20"/>
                <w:szCs w:val="20"/>
              </w:rPr>
              <w:t>Departement Zorg</w:t>
            </w:r>
            <w:r w:rsidRPr="000A074E">
              <w:rPr>
                <w:sz w:val="20"/>
                <w:szCs w:val="20"/>
              </w:rPr>
              <w:t xml:space="preserve"> vooraleer </w:t>
            </w:r>
            <w:r w:rsidR="000A074E">
              <w:rPr>
                <w:sz w:val="20"/>
                <w:szCs w:val="20"/>
              </w:rPr>
              <w:t>u</w:t>
            </w:r>
            <w:r w:rsidRPr="000A074E">
              <w:rPr>
                <w:sz w:val="20"/>
                <w:szCs w:val="20"/>
              </w:rPr>
              <w:t xml:space="preserve"> de vaccins terug in gebruik neemt. Voor elk vaccin komt een apart antwoord (verschillende firma’s).</w:t>
            </w:r>
          </w:p>
          <w:p w14:paraId="07CFDC1B" w14:textId="32B0C33D" w:rsidR="00116F0F" w:rsidRPr="000A074E" w:rsidRDefault="00116F0F" w:rsidP="00EB7888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>Krijg</w:t>
            </w:r>
            <w:r w:rsidR="000A074E">
              <w:rPr>
                <w:sz w:val="20"/>
                <w:szCs w:val="20"/>
              </w:rPr>
              <w:t>t u</w:t>
            </w:r>
            <w:r w:rsidRPr="000A074E">
              <w:rPr>
                <w:sz w:val="20"/>
                <w:szCs w:val="20"/>
              </w:rPr>
              <w:t xml:space="preserve"> bericht dat bepaalde vaccins nog mogen gebruikt worden, markeer deze dan allemaal en gebruik ze als eerste. Breng alle collega’s op de hoogte van het </w:t>
            </w:r>
            <w:proofErr w:type="spellStart"/>
            <w:r w:rsidRPr="000A074E">
              <w:rPr>
                <w:sz w:val="20"/>
                <w:szCs w:val="20"/>
              </w:rPr>
              <w:t>koudeketenincident</w:t>
            </w:r>
            <w:proofErr w:type="spellEnd"/>
            <w:r w:rsidRPr="000A074E">
              <w:rPr>
                <w:sz w:val="20"/>
                <w:szCs w:val="20"/>
              </w:rPr>
              <w:t xml:space="preserve"> en de markeringen, en bewaar de documenten.</w:t>
            </w:r>
          </w:p>
          <w:p w14:paraId="70963F9C" w14:textId="1E980533" w:rsidR="005D66EA" w:rsidRPr="000A074E" w:rsidRDefault="00116F0F" w:rsidP="00EB7888">
            <w:pPr>
              <w:pStyle w:val="Lijstalinea"/>
              <w:numPr>
                <w:ilvl w:val="0"/>
                <w:numId w:val="9"/>
              </w:numPr>
              <w:rPr>
                <w:rStyle w:val="Zwaar"/>
                <w:sz w:val="20"/>
                <w:szCs w:val="20"/>
              </w:rPr>
            </w:pPr>
            <w:r w:rsidRPr="000A074E">
              <w:rPr>
                <w:sz w:val="20"/>
                <w:szCs w:val="20"/>
              </w:rPr>
              <w:t xml:space="preserve">Pak de oorzaak van het </w:t>
            </w:r>
            <w:proofErr w:type="spellStart"/>
            <w:r w:rsidRPr="000A074E">
              <w:rPr>
                <w:sz w:val="20"/>
                <w:szCs w:val="20"/>
              </w:rPr>
              <w:t>koudeketenincident</w:t>
            </w:r>
            <w:proofErr w:type="spellEnd"/>
            <w:r w:rsidRPr="000A074E">
              <w:rPr>
                <w:sz w:val="20"/>
                <w:szCs w:val="20"/>
              </w:rPr>
              <w:t xml:space="preserve"> aan en maak goede afspraken met alle collega’s.</w:t>
            </w:r>
          </w:p>
        </w:tc>
      </w:tr>
      <w:tr w:rsidR="00BC6459" w:rsidRPr="000A074E" w14:paraId="40C48743" w14:textId="77777777" w:rsidTr="005D66EA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7ED80854" w14:textId="77777777" w:rsidR="00BC6459" w:rsidRPr="000A074E" w:rsidRDefault="00BC6459" w:rsidP="00116F0F">
            <w:pPr>
              <w:pStyle w:val="Verklaring"/>
            </w:pPr>
          </w:p>
        </w:tc>
      </w:tr>
    </w:tbl>
    <w:p w14:paraId="73E404D2" w14:textId="327ED2B1" w:rsidR="003D6944" w:rsidRDefault="003D6944" w:rsidP="00DC61D8">
      <w:pPr>
        <w:spacing w:line="240" w:lineRule="auto"/>
      </w:pPr>
    </w:p>
    <w:p w14:paraId="4665ABF0" w14:textId="77777777" w:rsidR="00BF12EB" w:rsidRDefault="00BF12EB" w:rsidP="00DC61D8">
      <w:pPr>
        <w:spacing w:line="240" w:lineRule="auto"/>
      </w:pPr>
    </w:p>
    <w:p w14:paraId="1888FECA" w14:textId="4581F5A5" w:rsidR="00BF12EB" w:rsidRDefault="00BF12EB">
      <w:pPr>
        <w:spacing w:after="200"/>
      </w:pPr>
      <w:r>
        <w:br w:type="page"/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7"/>
      </w:tblGrid>
      <w:tr w:rsidR="00BF12EB" w:rsidRPr="005D66EA" w14:paraId="72ECCD47" w14:textId="77777777" w:rsidTr="00BF12EB">
        <w:trPr>
          <w:trHeight w:hRule="exact" w:val="397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C6968F7" w14:textId="21DC5160" w:rsidR="00BF12EB" w:rsidRPr="005D66EA" w:rsidRDefault="00BF12EB" w:rsidP="00BF12EB">
            <w:pPr>
              <w:keepNext/>
              <w:keepLines/>
              <w:spacing w:line="240" w:lineRule="auto"/>
              <w:ind w:left="29"/>
              <w:outlineLvl w:val="0"/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lastRenderedPageBreak/>
              <w:t>CONTACTGEGEVENS</w:t>
            </w:r>
          </w:p>
        </w:tc>
      </w:tr>
    </w:tbl>
    <w:p w14:paraId="257B2F8A" w14:textId="77777777" w:rsidR="005D66EA" w:rsidRDefault="005D66EA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2534"/>
        <w:gridCol w:w="6945"/>
      </w:tblGrid>
      <w:tr w:rsidR="005D66EA" w:rsidRPr="000A074E" w14:paraId="6D392468" w14:textId="77777777" w:rsidTr="008A2886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B5F88B" w14:textId="77777777" w:rsidR="005D66EA" w:rsidRPr="000A074E" w:rsidRDefault="005D66EA" w:rsidP="00622518">
            <w:pPr>
              <w:pStyle w:val="nummersvragen"/>
              <w:framePr w:hSpace="0" w:wrap="auto" w:vAnchor="margin" w:xAlign="left" w:yAlign="inline"/>
              <w:suppressOverlap w:val="0"/>
            </w:pPr>
            <w:r w:rsidRPr="000A074E">
              <w:t>1</w:t>
            </w:r>
          </w:p>
        </w:tc>
        <w:tc>
          <w:tcPr>
            <w:tcW w:w="9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CB2ED" w14:textId="0CF9C8F2" w:rsidR="005D66EA" w:rsidRPr="000A074E" w:rsidRDefault="005D66EA" w:rsidP="00622518">
            <w:pPr>
              <w:pStyle w:val="Vraag"/>
            </w:pPr>
            <w:r w:rsidRPr="000A074E">
              <w:t xml:space="preserve">Vul de gegevens van </w:t>
            </w:r>
            <w:r w:rsidR="008A2886">
              <w:t>het consultatiebureau</w:t>
            </w:r>
            <w:r w:rsidRPr="000A074E">
              <w:t xml:space="preserve"> in.</w:t>
            </w:r>
          </w:p>
        </w:tc>
      </w:tr>
      <w:tr w:rsidR="005D66EA" w:rsidRPr="000A074E" w14:paraId="6761DDC8" w14:textId="77777777" w:rsidTr="008A2886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436A2B7" w14:textId="77777777" w:rsidR="005D66EA" w:rsidRPr="000A074E" w:rsidRDefault="005D66EA" w:rsidP="00622518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7F0D26E9" w14:textId="1488E3D3" w:rsidR="005D66EA" w:rsidRPr="000A074E" w:rsidRDefault="00E471D3" w:rsidP="00622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D66EA" w:rsidRPr="000A074E">
              <w:rPr>
                <w:sz w:val="20"/>
                <w:szCs w:val="20"/>
              </w:rPr>
              <w:t>aam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69AB015" w14:textId="77777777" w:rsidR="005D66EA" w:rsidRPr="000A074E" w:rsidRDefault="005D66EA" w:rsidP="00FA146E">
            <w:pPr>
              <w:pStyle w:val="invulveld"/>
              <w:framePr w:hSpace="0" w:wrap="auto" w:vAnchor="margin" w:xAlign="left" w:yAlign="inline"/>
              <w:tabs>
                <w:tab w:val="left" w:leader="dot" w:pos="6804"/>
              </w:tabs>
              <w:suppressOverlap w:val="0"/>
            </w:pPr>
            <w:r w:rsidRPr="000A07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A074E">
              <w:instrText xml:space="preserve"> FORMTEXT </w:instrText>
            </w:r>
            <w:r w:rsidRPr="000A074E">
              <w:fldChar w:fldCharType="separate"/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fldChar w:fldCharType="end"/>
            </w:r>
          </w:p>
        </w:tc>
      </w:tr>
      <w:tr w:rsidR="005D66EA" w:rsidRPr="000A074E" w14:paraId="6CEA2378" w14:textId="77777777" w:rsidTr="008A2886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189E90B" w14:textId="77777777" w:rsidR="005D66EA" w:rsidRPr="000A074E" w:rsidRDefault="005D66EA" w:rsidP="00622518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52BE4282" w14:textId="70242E6B" w:rsidR="005D66EA" w:rsidRPr="000A074E" w:rsidRDefault="004830B3" w:rsidP="00622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D66EA" w:rsidRPr="000A074E">
              <w:rPr>
                <w:sz w:val="20"/>
                <w:szCs w:val="20"/>
              </w:rPr>
              <w:t>traat en nummer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80A4446" w14:textId="77777777" w:rsidR="005D66EA" w:rsidRPr="000A074E" w:rsidRDefault="005D66EA" w:rsidP="00622518">
            <w:pPr>
              <w:pStyle w:val="invulveld"/>
              <w:framePr w:hSpace="0" w:wrap="auto" w:vAnchor="margin" w:xAlign="left" w:yAlign="inline"/>
              <w:suppressOverlap w:val="0"/>
            </w:pPr>
            <w:r w:rsidRPr="000A07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074E">
              <w:instrText xml:space="preserve"> FORMTEXT </w:instrText>
            </w:r>
            <w:r w:rsidRPr="000A074E">
              <w:fldChar w:fldCharType="separate"/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fldChar w:fldCharType="end"/>
            </w:r>
          </w:p>
        </w:tc>
      </w:tr>
      <w:tr w:rsidR="005D66EA" w:rsidRPr="000A074E" w14:paraId="04494AFB" w14:textId="77777777" w:rsidTr="008A2886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D5F9DF7" w14:textId="77777777" w:rsidR="005D66EA" w:rsidRPr="000A074E" w:rsidRDefault="005D66EA" w:rsidP="00622518">
            <w:pPr>
              <w:pStyle w:val="leeg"/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083BF1D0" w14:textId="591384DB" w:rsidR="005D66EA" w:rsidRPr="000A074E" w:rsidRDefault="004830B3" w:rsidP="00622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D66EA" w:rsidRPr="000A074E">
              <w:rPr>
                <w:sz w:val="20"/>
                <w:szCs w:val="20"/>
              </w:rPr>
              <w:t>ostnummer en gemeente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B86D62" w14:textId="77777777" w:rsidR="005D66EA" w:rsidRPr="000A074E" w:rsidRDefault="005D66EA" w:rsidP="00622518">
            <w:pPr>
              <w:pStyle w:val="invulveld"/>
              <w:framePr w:hSpace="0" w:wrap="auto" w:vAnchor="margin" w:xAlign="left" w:yAlign="inline"/>
              <w:suppressOverlap w:val="0"/>
            </w:pPr>
            <w:r w:rsidRPr="000A07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074E">
              <w:instrText xml:space="preserve"> FORMTEXT </w:instrText>
            </w:r>
            <w:r w:rsidRPr="000A074E">
              <w:fldChar w:fldCharType="separate"/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rPr>
                <w:noProof/>
              </w:rPr>
              <w:t> </w:t>
            </w:r>
            <w:r w:rsidRPr="000A074E">
              <w:fldChar w:fldCharType="end"/>
            </w:r>
          </w:p>
        </w:tc>
      </w:tr>
    </w:tbl>
    <w:p w14:paraId="6E58F746" w14:textId="77777777" w:rsidR="005D66EA" w:rsidRDefault="005D66EA" w:rsidP="005D66EA"/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2534"/>
        <w:gridCol w:w="6945"/>
      </w:tblGrid>
      <w:tr w:rsidR="005D66EA" w:rsidRPr="005D66EA" w14:paraId="17F4BB0B" w14:textId="77777777" w:rsidTr="00AB68F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B27978" w14:textId="44870994" w:rsidR="005D66EA" w:rsidRPr="005D66EA" w:rsidRDefault="006C73EF" w:rsidP="005D66EA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>
              <w:rPr>
                <w:rFonts w:cs="Calibri"/>
                <w:b/>
                <w:color w:val="373636" w:themeColor="text1"/>
                <w:sz w:val="20"/>
                <w:szCs w:val="20"/>
              </w:rPr>
              <w:t>2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AC783" w14:textId="4DC1C669" w:rsidR="005D66EA" w:rsidRPr="005D66EA" w:rsidRDefault="005D66EA" w:rsidP="005D66EA">
            <w:pPr>
              <w:spacing w:line="240" w:lineRule="auto"/>
              <w:ind w:left="29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b/>
                <w:color w:val="373636" w:themeColor="text1"/>
                <w:sz w:val="20"/>
                <w:szCs w:val="20"/>
              </w:rPr>
              <w:t xml:space="preserve">Vul </w:t>
            </w:r>
            <w:r w:rsidRPr="000A074E">
              <w:rPr>
                <w:rFonts w:cs="Calibri"/>
                <w:b/>
                <w:color w:val="373636" w:themeColor="text1"/>
                <w:sz w:val="20"/>
                <w:szCs w:val="20"/>
              </w:rPr>
              <w:t>de</w:t>
            </w:r>
            <w:r w:rsidRPr="005D66EA">
              <w:rPr>
                <w:rFonts w:cs="Calibri"/>
                <w:b/>
                <w:color w:val="373636" w:themeColor="text1"/>
                <w:sz w:val="20"/>
                <w:szCs w:val="20"/>
              </w:rPr>
              <w:t xml:space="preserve"> gegevens </w:t>
            </w:r>
            <w:r w:rsidRPr="000A074E">
              <w:rPr>
                <w:rFonts w:cs="Calibri"/>
                <w:b/>
                <w:color w:val="373636" w:themeColor="text1"/>
                <w:sz w:val="20"/>
                <w:szCs w:val="20"/>
              </w:rPr>
              <w:t xml:space="preserve">van de contactpersoon </w:t>
            </w:r>
            <w:r w:rsidRPr="005D66EA">
              <w:rPr>
                <w:rFonts w:cs="Calibri"/>
                <w:b/>
                <w:color w:val="373636" w:themeColor="text1"/>
                <w:sz w:val="20"/>
                <w:szCs w:val="20"/>
              </w:rPr>
              <w:t>in.</w:t>
            </w:r>
          </w:p>
        </w:tc>
      </w:tr>
      <w:tr w:rsidR="005D66EA" w:rsidRPr="005D66EA" w14:paraId="1040B06B" w14:textId="77777777" w:rsidTr="00AB68F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2B84F4B" w14:textId="77777777" w:rsidR="005D66EA" w:rsidRPr="005D66EA" w:rsidRDefault="005D66EA" w:rsidP="005D66EA">
            <w:pPr>
              <w:spacing w:line="240" w:lineRule="auto"/>
              <w:jc w:val="right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13C6AFDD" w14:textId="4BCFC42D" w:rsidR="005D66EA" w:rsidRPr="005D66EA" w:rsidRDefault="004830B3" w:rsidP="005D66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D66EA" w:rsidRPr="005D66EA">
              <w:rPr>
                <w:sz w:val="20"/>
                <w:szCs w:val="20"/>
              </w:rPr>
              <w:t>oor- en achternaam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556CEE" w14:textId="77777777" w:rsidR="005D66EA" w:rsidRPr="005D66EA" w:rsidRDefault="005D66EA" w:rsidP="005D66EA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instrText xml:space="preserve"> FORMTEXT </w:instrTex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separate"/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end"/>
            </w:r>
          </w:p>
        </w:tc>
      </w:tr>
      <w:tr w:rsidR="005D66EA" w:rsidRPr="005D66EA" w14:paraId="73B9A5C9" w14:textId="77777777" w:rsidTr="00AB68F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BD0388" w14:textId="77777777" w:rsidR="005D66EA" w:rsidRPr="005D66EA" w:rsidRDefault="005D66EA" w:rsidP="005D66EA">
            <w:pPr>
              <w:spacing w:line="240" w:lineRule="auto"/>
              <w:jc w:val="right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6D3D2CEE" w14:textId="004F16D6" w:rsidR="005D66EA" w:rsidRPr="005D66EA" w:rsidRDefault="004830B3" w:rsidP="005D66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5D66EA" w:rsidRPr="000A074E">
              <w:rPr>
                <w:sz w:val="20"/>
                <w:szCs w:val="20"/>
              </w:rPr>
              <w:t>unctie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EF18CF6" w14:textId="77777777" w:rsidR="005D66EA" w:rsidRPr="005D66EA" w:rsidRDefault="005D66EA" w:rsidP="005D66EA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instrText xml:space="preserve"> FORMTEXT </w:instrTex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separate"/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end"/>
            </w:r>
          </w:p>
        </w:tc>
      </w:tr>
      <w:tr w:rsidR="005D66EA" w:rsidRPr="005D66EA" w14:paraId="728D0ECB" w14:textId="77777777" w:rsidTr="00AB68F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4F39A45" w14:textId="77777777" w:rsidR="005D66EA" w:rsidRPr="005D66EA" w:rsidRDefault="005D66EA" w:rsidP="005D66EA">
            <w:pPr>
              <w:spacing w:line="240" w:lineRule="auto"/>
              <w:jc w:val="right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40724D77" w14:textId="2B998542" w:rsidR="005D66EA" w:rsidRPr="005D66EA" w:rsidRDefault="004830B3" w:rsidP="005D66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D66EA" w:rsidRPr="005D66EA">
              <w:rPr>
                <w:sz w:val="20"/>
                <w:szCs w:val="20"/>
              </w:rPr>
              <w:t>elefoonnummer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12A691" w14:textId="77777777" w:rsidR="005D66EA" w:rsidRPr="005D66EA" w:rsidRDefault="005D66EA" w:rsidP="005D66EA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instrText xml:space="preserve"> FORMTEXT </w:instrTex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separate"/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end"/>
            </w:r>
          </w:p>
        </w:tc>
      </w:tr>
      <w:tr w:rsidR="005D66EA" w:rsidRPr="005D66EA" w14:paraId="092C95FD" w14:textId="77777777" w:rsidTr="00AB68F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87D8758" w14:textId="77777777" w:rsidR="005D66EA" w:rsidRPr="005D66EA" w:rsidRDefault="005D66EA" w:rsidP="005D66EA">
            <w:pPr>
              <w:spacing w:line="240" w:lineRule="auto"/>
              <w:jc w:val="right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72BE0FB6" w14:textId="1FBE7F08" w:rsidR="005D66EA" w:rsidRPr="005D66EA" w:rsidRDefault="004830B3" w:rsidP="005D66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D66EA" w:rsidRPr="005D66EA">
              <w:rPr>
                <w:sz w:val="20"/>
                <w:szCs w:val="20"/>
              </w:rPr>
              <w:t>-mailadres</w:t>
            </w:r>
          </w:p>
        </w:tc>
        <w:tc>
          <w:tcPr>
            <w:tcW w:w="723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6DA3AB" w14:textId="77777777" w:rsidR="005D66EA" w:rsidRPr="005D66EA" w:rsidRDefault="005D66EA" w:rsidP="005D66EA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instrText xml:space="preserve"> FORMTEXT </w:instrTex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separate"/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noProof/>
                <w:color w:val="373636" w:themeColor="text1"/>
                <w:sz w:val="20"/>
                <w:szCs w:val="20"/>
              </w:rPr>
              <w:t> </w:t>
            </w:r>
            <w:r w:rsidRPr="005D66EA">
              <w:rPr>
                <w:rFonts w:cs="Calibri"/>
                <w:color w:val="373636" w:themeColor="text1"/>
                <w:sz w:val="20"/>
                <w:szCs w:val="20"/>
              </w:rPr>
              <w:fldChar w:fldCharType="end"/>
            </w:r>
          </w:p>
        </w:tc>
      </w:tr>
    </w:tbl>
    <w:p w14:paraId="08301DF8" w14:textId="4C756E51" w:rsidR="005D66EA" w:rsidRDefault="005D66EA" w:rsidP="00DC61D8">
      <w:pPr>
        <w:spacing w:line="240" w:lineRule="auto"/>
      </w:pPr>
    </w:p>
    <w:p w14:paraId="5015EEEB" w14:textId="77777777" w:rsidR="008E72DD" w:rsidRDefault="008E72DD" w:rsidP="00DC61D8">
      <w:pPr>
        <w:spacing w:line="240" w:lineRule="auto"/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7"/>
      </w:tblGrid>
      <w:tr w:rsidR="00BF12EB" w:rsidRPr="005D66EA" w14:paraId="3E3A178D" w14:textId="77777777" w:rsidTr="00622518">
        <w:trPr>
          <w:trHeight w:hRule="exact" w:val="397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714A63D" w14:textId="7377D918" w:rsidR="00BF12EB" w:rsidRPr="005D66EA" w:rsidRDefault="00BF12EB" w:rsidP="00622518">
            <w:pPr>
              <w:keepNext/>
              <w:keepLines/>
              <w:spacing w:line="240" w:lineRule="auto"/>
              <w:ind w:left="29"/>
              <w:outlineLvl w:val="0"/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t>GEGEVENS VAN HET KOUDEKETENINCIDENT</w:t>
            </w:r>
          </w:p>
        </w:tc>
      </w:tr>
    </w:tbl>
    <w:p w14:paraId="0FA73673" w14:textId="3079766D" w:rsidR="005D66EA" w:rsidRDefault="005D66EA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231FB5" w:rsidRPr="00C402EF" w14:paraId="6F0221D5" w14:textId="77777777" w:rsidTr="001206A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CC6114" w14:textId="77777777" w:rsidR="00231FB5" w:rsidRPr="00A540C8" w:rsidRDefault="00231FB5" w:rsidP="00622518">
            <w:pPr>
              <w:pStyle w:val="nummersvragen"/>
              <w:framePr w:hSpace="0" w:wrap="auto" w:vAnchor="margin" w:xAlign="left" w:yAlign="inline"/>
              <w:suppressOverlap w:val="0"/>
              <w:rPr>
                <w:color w:val="0F4C81" w:themeColor="accent1"/>
              </w:rPr>
            </w:pPr>
            <w:bookmarkStart w:id="2" w:name="_Hlk140699710"/>
            <w:r w:rsidRPr="00A540C8">
              <w:rPr>
                <w:color w:val="0F4C81" w:themeColor="accent1"/>
              </w:rPr>
              <w:t>1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23B4ED59" w14:textId="25EC09D4" w:rsidR="00231FB5" w:rsidRPr="00A540C8" w:rsidRDefault="001206A8" w:rsidP="00622518">
            <w:pPr>
              <w:pStyle w:val="Vraag"/>
              <w:rPr>
                <w:color w:val="0F4C81" w:themeColor="accent1"/>
              </w:rPr>
            </w:pPr>
            <w:r w:rsidRPr="00A540C8">
              <w:rPr>
                <w:color w:val="0F4C81" w:themeColor="accent1"/>
              </w:rPr>
              <w:t>Wanneer hebt u het probleem voor het eerst vastgesteld?</w:t>
            </w:r>
          </w:p>
        </w:tc>
      </w:tr>
      <w:tr w:rsidR="001B266B" w:rsidRPr="00C402EF" w14:paraId="651D2EB9" w14:textId="77777777" w:rsidTr="001206A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1072"/>
              <w:gridCol w:w="673"/>
              <w:gridCol w:w="672"/>
              <w:gridCol w:w="672"/>
              <w:gridCol w:w="672"/>
              <w:gridCol w:w="539"/>
              <w:gridCol w:w="672"/>
              <w:gridCol w:w="4354"/>
            </w:tblGrid>
            <w:tr w:rsidR="001B266B" w:rsidRPr="00EC1A49" w14:paraId="6B117AD8" w14:textId="77777777" w:rsidTr="00622518">
              <w:trPr>
                <w:trHeight w:val="34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DE83E" w14:textId="77777777" w:rsidR="001B266B" w:rsidRPr="00EC1A49" w:rsidRDefault="001B266B" w:rsidP="001B266B">
                  <w:pPr>
                    <w:pStyle w:val="leeg"/>
                    <w:jc w:val="left"/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3925A" w14:textId="77777777" w:rsidR="001B266B" w:rsidRPr="00EC1A49" w:rsidRDefault="001B266B" w:rsidP="001B266B">
                  <w:pPr>
                    <w:pStyle w:val="leeg"/>
                    <w:jc w:val="left"/>
                  </w:pPr>
                  <w:r w:rsidRPr="00EC1A49">
                    <w:t>Datum: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025BE4" w14:textId="77777777" w:rsidR="001B266B" w:rsidRPr="00EC1A49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EC1A49">
                    <w:rPr>
                      <w:sz w:val="14"/>
                      <w:szCs w:val="14"/>
                    </w:rPr>
                    <w:t>dag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C0175" w14:textId="77777777" w:rsidR="001B266B" w:rsidRPr="00EC1A49" w:rsidRDefault="001B266B" w:rsidP="001B266B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EC1A4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EC1A49">
                    <w:instrText xml:space="preserve"> FORMTEXT </w:instrText>
                  </w:r>
                  <w:r w:rsidRPr="00EC1A49">
                    <w:fldChar w:fldCharType="separate"/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220D839" w14:textId="77777777" w:rsidR="001B266B" w:rsidRPr="00EC1A49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EC1A49">
                    <w:rPr>
                      <w:sz w:val="14"/>
                      <w:szCs w:val="14"/>
                    </w:rPr>
                    <w:t>maand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3B9B4" w14:textId="77777777" w:rsidR="001B266B" w:rsidRPr="00EC1A49" w:rsidRDefault="001B266B" w:rsidP="001B266B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EC1A4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EC1A49">
                    <w:instrText xml:space="preserve"> FORMTEXT </w:instrText>
                  </w:r>
                  <w:r w:rsidRPr="00EC1A49">
                    <w:fldChar w:fldCharType="separate"/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CC814AC" w14:textId="77777777" w:rsidR="001B266B" w:rsidRPr="00EC1A49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EC1A49">
                    <w:rPr>
                      <w:sz w:val="14"/>
                      <w:szCs w:val="14"/>
                    </w:rPr>
                    <w:t>jaar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DD2A5" w14:textId="77777777" w:rsidR="001B266B" w:rsidRPr="00EC1A49" w:rsidRDefault="001B266B" w:rsidP="001B266B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EC1A4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 w:rsidRPr="00EC1A49">
                    <w:instrText xml:space="preserve"> FORMTEXT </w:instrText>
                  </w:r>
                  <w:r w:rsidRPr="00EC1A49">
                    <w:fldChar w:fldCharType="separate"/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rPr>
                      <w:noProof/>
                    </w:rPr>
                    <w:t> </w:t>
                  </w:r>
                  <w:r w:rsidRPr="00EC1A49">
                    <w:fldChar w:fldCharType="end"/>
                  </w:r>
                </w:p>
              </w:tc>
              <w:tc>
                <w:tcPr>
                  <w:tcW w:w="46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6B457" w14:textId="77777777" w:rsidR="001B266B" w:rsidRPr="00EC1A49" w:rsidRDefault="001B266B" w:rsidP="001B266B">
                  <w:pPr>
                    <w:pStyle w:val="leeg"/>
                    <w:jc w:val="left"/>
                  </w:pPr>
                </w:p>
              </w:tc>
            </w:tr>
          </w:tbl>
          <w:p w14:paraId="36D90918" w14:textId="77777777" w:rsidR="001B266B" w:rsidRPr="003D114E" w:rsidRDefault="001B266B" w:rsidP="001B266B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531"/>
              <w:gridCol w:w="603"/>
              <w:gridCol w:w="709"/>
              <w:gridCol w:w="571"/>
              <w:gridCol w:w="563"/>
              <w:gridCol w:w="709"/>
              <w:gridCol w:w="4678"/>
            </w:tblGrid>
            <w:tr w:rsidR="00B05CF9" w:rsidRPr="00EC1A49" w14:paraId="277245FD" w14:textId="77777777" w:rsidTr="003750D9">
              <w:trPr>
                <w:gridAfter w:val="1"/>
                <w:wAfter w:w="4678" w:type="dxa"/>
                <w:trHeight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8A29972" w14:textId="6E544B59" w:rsidR="00B05CF9" w:rsidRPr="00EC1A49" w:rsidRDefault="00B05CF9" w:rsidP="00A540C8">
                  <w:pPr>
                    <w:pStyle w:val="leeg"/>
                    <w:ind w:right="60"/>
                  </w:pPr>
                  <w:r w:rsidRPr="00EC1A49">
                    <w:t>Datum: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90259FF" w14:textId="758305E1" w:rsidR="00B05CF9" w:rsidRPr="00EC1A49" w:rsidRDefault="00B05CF9" w:rsidP="00B05CF9">
                  <w:pPr>
                    <w:pStyle w:val="invulveld"/>
                    <w:framePr w:hSpace="0" w:wrap="auto" w:vAnchor="margin" w:xAlign="left" w:yAlign="inline"/>
                    <w:suppressOverlap w:val="0"/>
                    <w:jc w:val="right"/>
                  </w:pPr>
                  <w:proofErr w:type="gramStart"/>
                  <w:r w:rsidRPr="003D114E">
                    <w:rPr>
                      <w:sz w:val="14"/>
                      <w:szCs w:val="14"/>
                    </w:rPr>
                    <w:t>dag</w:t>
                  </w:r>
                  <w:proofErr w:type="gramEnd"/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3A434302" w14:textId="224849B8" w:rsidR="00B05CF9" w:rsidRPr="00EC1A49" w:rsidRDefault="00B05CF9" w:rsidP="00B05CF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6E867B" w14:textId="34C76350" w:rsidR="00B05CF9" w:rsidRPr="00EC1A49" w:rsidRDefault="00B05CF9" w:rsidP="00B05CF9">
                  <w:pPr>
                    <w:pStyle w:val="invulveld"/>
                    <w:framePr w:hSpace="0" w:wrap="auto" w:vAnchor="margin" w:xAlign="left" w:yAlign="inline"/>
                    <w:suppressOverlap w:val="0"/>
                    <w:jc w:val="right"/>
                  </w:pPr>
                  <w:proofErr w:type="gramStart"/>
                  <w:r w:rsidRPr="003D114E">
                    <w:rPr>
                      <w:sz w:val="14"/>
                      <w:szCs w:val="14"/>
                    </w:rPr>
                    <w:t>maand</w:t>
                  </w:r>
                  <w:proofErr w:type="gramEnd"/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482A05F5" w14:textId="233B5880" w:rsidR="00B05CF9" w:rsidRPr="00EC1A49" w:rsidRDefault="00B05CF9" w:rsidP="00B05CF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noProof/>
                    </w:rPr>
                    <w:instrText xml:space="preserve"> FORMTEXT </w:instrTex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3369B7" w14:textId="53E5302C" w:rsidR="00B05CF9" w:rsidRPr="00EC1A49" w:rsidRDefault="00B05CF9" w:rsidP="00A540C8">
                  <w:pPr>
                    <w:pStyle w:val="invulveld"/>
                    <w:framePr w:hSpace="0" w:wrap="auto" w:vAnchor="margin" w:xAlign="left" w:yAlign="inline"/>
                    <w:suppressOverlap w:val="0"/>
                    <w:jc w:val="right"/>
                  </w:pPr>
                  <w:proofErr w:type="gramStart"/>
                  <w:r w:rsidRPr="003D114E">
                    <w:rPr>
                      <w:sz w:val="14"/>
                      <w:szCs w:val="14"/>
                    </w:rPr>
                    <w:t>jaar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426B3F90" w14:textId="1A75DEE7" w:rsidR="00B05CF9" w:rsidRPr="00EC1A49" w:rsidRDefault="00B05CF9" w:rsidP="00B05CF9">
                  <w:pPr>
                    <w:pStyle w:val="lee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11BBB" w:rsidRPr="00EC1A49" w14:paraId="4650689D" w14:textId="77777777" w:rsidTr="00A540C8">
              <w:trPr>
                <w:trHeight w:val="398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9D7BF18" w14:textId="02B87A12" w:rsidR="00611BBB" w:rsidRPr="00EC1A49" w:rsidRDefault="00611BBB" w:rsidP="00A540C8">
                  <w:pPr>
                    <w:pStyle w:val="leeg"/>
                    <w:ind w:right="60"/>
                  </w:pPr>
                  <w:r>
                    <w:t>Uur:</w:t>
                  </w:r>
                </w:p>
              </w:tc>
              <w:tc>
                <w:tcPr>
                  <w:tcW w:w="3686" w:type="dxa"/>
                  <w:gridSpan w:val="6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vAlign w:val="center"/>
                </w:tcPr>
                <w:p w14:paraId="4F7885ED" w14:textId="7CEBF6C6" w:rsidR="00611BBB" w:rsidRPr="00EC1A49" w:rsidRDefault="00611BBB" w:rsidP="00A540C8">
                  <w:pPr>
                    <w:pStyle w:val="invulveld"/>
                    <w:framePr w:hSpace="0" w:wrap="auto" w:vAnchor="margin" w:xAlign="left" w:yAlign="inline"/>
                    <w:ind w:left="228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DB6BBD3" w14:textId="094E7D40" w:rsidR="00611BBB" w:rsidRPr="00EC1A49" w:rsidRDefault="00611BBB" w:rsidP="00A540C8">
                  <w:pPr>
                    <w:pStyle w:val="leeg"/>
                    <w:jc w:val="left"/>
                  </w:pPr>
                </w:p>
              </w:tc>
            </w:tr>
          </w:tbl>
          <w:p w14:paraId="3F3EBE74" w14:textId="77777777" w:rsidR="001B266B" w:rsidRDefault="001B266B" w:rsidP="001B266B">
            <w:pPr>
              <w:pStyle w:val="Vraag"/>
            </w:pPr>
          </w:p>
        </w:tc>
      </w:tr>
      <w:bookmarkEnd w:id="2"/>
    </w:tbl>
    <w:p w14:paraId="3EC0F2FD" w14:textId="586D4466" w:rsidR="009201FB" w:rsidRDefault="009201FB" w:rsidP="00DC61D8">
      <w:pPr>
        <w:spacing w:line="240" w:lineRule="auto"/>
      </w:pPr>
    </w:p>
    <w:p w14:paraId="72E5CF53" w14:textId="77777777" w:rsidR="00DE1874" w:rsidRDefault="00DE1874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1B266B" w:rsidRPr="001B266B" w14:paraId="4532CABE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A11496E" w14:textId="4CBBAC0E" w:rsidR="001B266B" w:rsidRPr="001B266B" w:rsidRDefault="001B266B" w:rsidP="001B266B">
            <w:pPr>
              <w:spacing w:line="240" w:lineRule="auto"/>
              <w:jc w:val="right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2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643AF76C" w14:textId="78753DE0" w:rsidR="001B266B" w:rsidRPr="001B266B" w:rsidRDefault="001B266B" w:rsidP="001B266B">
            <w:pPr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1B266B">
              <w:rPr>
                <w:rFonts w:cs="Calibri"/>
                <w:b/>
                <w:color w:val="0F4C81" w:themeColor="accent1"/>
                <w:sz w:val="20"/>
                <w:szCs w:val="20"/>
              </w:rPr>
              <w:t>W</w:t>
            </w:r>
            <w:r w:rsidRPr="00E3488E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elke temperaturen werden gemeten bij dit </w:t>
            </w:r>
            <w:proofErr w:type="spellStart"/>
            <w:r w:rsidRPr="00E3488E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koudeketenincident</w:t>
            </w:r>
            <w:proofErr w:type="spellEnd"/>
            <w:r w:rsidRPr="00E3488E">
              <w:rPr>
                <w:rFonts w:cs="Calibri"/>
                <w:b/>
                <w:color w:val="0F4C81" w:themeColor="accent1"/>
                <w:sz w:val="20"/>
                <w:szCs w:val="20"/>
              </w:rPr>
              <w:t>? Gelieve het meetrapport mee te sturen.</w:t>
            </w:r>
          </w:p>
        </w:tc>
      </w:tr>
      <w:tr w:rsidR="001B266B" w:rsidRPr="001B266B" w14:paraId="46D70CD3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1072"/>
              <w:gridCol w:w="673"/>
              <w:gridCol w:w="672"/>
              <w:gridCol w:w="672"/>
              <w:gridCol w:w="672"/>
              <w:gridCol w:w="539"/>
              <w:gridCol w:w="672"/>
              <w:gridCol w:w="4354"/>
            </w:tblGrid>
            <w:tr w:rsidR="001B266B" w:rsidRPr="001B266B" w14:paraId="0494BB7A" w14:textId="77777777" w:rsidTr="00622518">
              <w:trPr>
                <w:trHeight w:val="34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8B310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1A5710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8ACA04" w14:textId="77777777" w:rsidR="001B266B" w:rsidRPr="001B266B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1B266B">
                    <w:rPr>
                      <w:sz w:val="14"/>
                      <w:szCs w:val="14"/>
                    </w:rPr>
                    <w:t>dag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4E70D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D0B144" w14:textId="77777777" w:rsidR="001B266B" w:rsidRPr="001B266B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1B266B">
                    <w:rPr>
                      <w:sz w:val="14"/>
                      <w:szCs w:val="14"/>
                    </w:rPr>
                    <w:t>maand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D6BD8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8F3E45" w14:textId="77777777" w:rsidR="001B266B" w:rsidRPr="001B266B" w:rsidRDefault="001B266B" w:rsidP="001B266B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1B266B">
                    <w:rPr>
                      <w:sz w:val="14"/>
                      <w:szCs w:val="14"/>
                    </w:rPr>
                    <w:t>jaar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4C033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E23EB" w14:textId="77777777" w:rsidR="001B266B" w:rsidRPr="001B266B" w:rsidRDefault="001B266B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</w:tr>
          </w:tbl>
          <w:p w14:paraId="58E8E746" w14:textId="77777777" w:rsidR="001B266B" w:rsidRPr="001B266B" w:rsidRDefault="001B266B" w:rsidP="001B266B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127"/>
              <w:gridCol w:w="2551"/>
              <w:gridCol w:w="142"/>
              <w:gridCol w:w="2268"/>
              <w:gridCol w:w="142"/>
              <w:gridCol w:w="2368"/>
            </w:tblGrid>
            <w:tr w:rsidR="0066323A" w:rsidRPr="001B266B" w14:paraId="5FD51040" w14:textId="77777777" w:rsidTr="0066323A">
              <w:trPr>
                <w:trHeight w:val="340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D4BDB" w14:textId="4A287EBB" w:rsidR="0066323A" w:rsidRPr="001B266B" w:rsidRDefault="0066323A" w:rsidP="001B266B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5CE1537E" w14:textId="138AD75B" w:rsidR="0066323A" w:rsidRPr="001B266B" w:rsidRDefault="0066323A" w:rsidP="0066323A">
                  <w:pPr>
                    <w:spacing w:line="240" w:lineRule="auto"/>
                    <w:jc w:val="center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  <w:r w:rsidRPr="00E3488E"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  <w:t>Temperatuur bij vaststelling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EDB37" w14:textId="77777777" w:rsidR="0066323A" w:rsidRPr="00E3488E" w:rsidRDefault="0066323A" w:rsidP="00E3488E">
                  <w:pPr>
                    <w:spacing w:line="240" w:lineRule="auto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D4937A6" w14:textId="7497C148" w:rsidR="0066323A" w:rsidRPr="00E3488E" w:rsidRDefault="0066323A" w:rsidP="0066323A">
                  <w:pPr>
                    <w:spacing w:line="240" w:lineRule="auto"/>
                    <w:jc w:val="center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  <w:r w:rsidRPr="00E3488E"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  <w:t>Minimumtemperatuur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7ABF3" w14:textId="77777777" w:rsidR="0066323A" w:rsidRPr="00E3488E" w:rsidRDefault="0066323A" w:rsidP="00E3488E">
                  <w:pPr>
                    <w:spacing w:line="240" w:lineRule="auto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4B4CE409" w14:textId="336898B8" w:rsidR="0066323A" w:rsidRPr="001B266B" w:rsidRDefault="0066323A" w:rsidP="0066323A">
                  <w:pPr>
                    <w:spacing w:line="240" w:lineRule="auto"/>
                    <w:jc w:val="center"/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</w:pPr>
                  <w:r w:rsidRPr="00E3488E">
                    <w:rPr>
                      <w:rFonts w:cs="Calibri"/>
                      <w:b/>
                      <w:bCs/>
                      <w:color w:val="373636" w:themeColor="text1"/>
                      <w:sz w:val="20"/>
                      <w:szCs w:val="20"/>
                    </w:rPr>
                    <w:t>Maximumtemperatuur</w:t>
                  </w:r>
                </w:p>
              </w:tc>
            </w:tr>
            <w:tr w:rsidR="0066323A" w:rsidRPr="001B266B" w14:paraId="4D420393" w14:textId="77777777" w:rsidTr="0066323A">
              <w:trPr>
                <w:trHeight w:val="340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D3F12" w14:textId="0C4B10AC" w:rsidR="0066323A" w:rsidRPr="001B266B" w:rsidRDefault="0066323A" w:rsidP="0066323A">
                  <w:pPr>
                    <w:spacing w:line="240" w:lineRule="auto"/>
                    <w:jc w:val="right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>Temperatuur koelkast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41C94485" w14:textId="7C2D9EC1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 xml:space="preserve"> °C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FA520" w14:textId="77777777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3C0F4340" w14:textId="441A294F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 xml:space="preserve"> °C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95E12" w14:textId="77777777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615677E2" w14:textId="7B91F462" w:rsidR="0066323A" w:rsidRPr="001B266B" w:rsidRDefault="0066323A" w:rsidP="00E3488E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1B266B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 xml:space="preserve"> °C</w:t>
                  </w:r>
                </w:p>
              </w:tc>
            </w:tr>
          </w:tbl>
          <w:p w14:paraId="788FFC82" w14:textId="77777777" w:rsidR="001B266B" w:rsidRPr="001B266B" w:rsidRDefault="001B266B" w:rsidP="001B266B">
            <w:pPr>
              <w:spacing w:line="240" w:lineRule="auto"/>
              <w:ind w:left="29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  <w:tr w:rsidR="004852B3" w:rsidRPr="00C402EF" w14:paraId="4C512ECD" w14:textId="77777777" w:rsidTr="004852B3">
        <w:trPr>
          <w:trHeight w:val="598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247DF4" w14:textId="77777777" w:rsidR="004852B3" w:rsidRPr="001B266B" w:rsidRDefault="004852B3" w:rsidP="001B266B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0BCA1" w14:textId="57117B06" w:rsidR="004852B3" w:rsidRPr="001B266B" w:rsidRDefault="004852B3" w:rsidP="004852B3">
            <w:pPr>
              <w:spacing w:line="240" w:lineRule="auto"/>
              <w:rPr>
                <w:rFonts w:cs="Calibri"/>
                <w:color w:val="373636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359B3C" w:themeColor="accent2"/>
                <w:sz w:val="20"/>
                <w:szCs w:val="20"/>
              </w:rPr>
              <w:t>BELANGRIJK</w:t>
            </w:r>
            <w:r w:rsidRPr="004852B3">
              <w:rPr>
                <w:rFonts w:cs="Calibri"/>
                <w:b/>
                <w:bCs/>
                <w:color w:val="359B3C" w:themeColor="accent2"/>
                <w:sz w:val="20"/>
                <w:szCs w:val="20"/>
              </w:rPr>
              <w:t>:</w:t>
            </w:r>
            <w:r>
              <w:rPr>
                <w:rFonts w:cs="Calibri"/>
                <w:color w:val="373636" w:themeColor="text1"/>
                <w:sz w:val="20"/>
                <w:szCs w:val="20"/>
              </w:rPr>
              <w:br/>
              <w:t>GAAT</w:t>
            </w:r>
            <w:r w:rsidRPr="004852B3">
              <w:rPr>
                <w:rFonts w:cs="Calibri"/>
                <w:color w:val="373636" w:themeColor="text1"/>
                <w:sz w:val="20"/>
                <w:szCs w:val="20"/>
              </w:rPr>
              <w:t xml:space="preserve"> HET OM EEN TWEEDE INCIDENT, </w:t>
            </w:r>
            <w:r>
              <w:rPr>
                <w:rFonts w:cs="Calibri"/>
                <w:color w:val="373636" w:themeColor="text1"/>
                <w:sz w:val="20"/>
                <w:szCs w:val="20"/>
              </w:rPr>
              <w:t>STUUR</w:t>
            </w:r>
            <w:r w:rsidRPr="004852B3">
              <w:rPr>
                <w:rFonts w:cs="Calibri"/>
                <w:color w:val="373636" w:themeColor="text1"/>
                <w:sz w:val="20"/>
                <w:szCs w:val="20"/>
              </w:rPr>
              <w:t xml:space="preserve"> DAN OOK HET MEETRAPPORT VAN HET EERSTE INCIDENT MEE!</w:t>
            </w:r>
          </w:p>
        </w:tc>
      </w:tr>
    </w:tbl>
    <w:p w14:paraId="4D3E3EB4" w14:textId="75FA1D46" w:rsidR="009201FB" w:rsidRDefault="009201FB" w:rsidP="00DC61D8">
      <w:pPr>
        <w:spacing w:line="240" w:lineRule="auto"/>
      </w:pPr>
    </w:p>
    <w:p w14:paraId="1741F554" w14:textId="77777777" w:rsidR="00DE1874" w:rsidRDefault="00DE1874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0C6ECB" w:rsidRPr="000C6ECB" w14:paraId="7B4A9058" w14:textId="77777777" w:rsidTr="00DE1874">
        <w:trPr>
          <w:trHeight w:val="567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2538DC7" w14:textId="55C151D8" w:rsidR="000C6ECB" w:rsidRPr="000C6ECB" w:rsidRDefault="000C6ECB" w:rsidP="000C6ECB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bookmarkStart w:id="3" w:name="_Hlk140702262"/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3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0A731072" w14:textId="08E2994F" w:rsidR="000C6ECB" w:rsidRPr="000C6ECB" w:rsidRDefault="000C6ECB" w:rsidP="000C6ECB">
            <w:pPr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Hoelang 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duurde</w:t>
            </w: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het probleem waarbij de minimum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-</w:t>
            </w: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of maximumtemperatuur werd overschreden </w:t>
            </w: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  <w:u w:val="single"/>
              </w:rPr>
              <w:t>in totaal</w:t>
            </w:r>
            <w:r w:rsidRPr="000C6ECB">
              <w:rPr>
                <w:rFonts w:cs="Calibri"/>
                <w:b/>
                <w:color w:val="0F4C81" w:themeColor="accent1"/>
                <w:sz w:val="20"/>
                <w:szCs w:val="20"/>
              </w:rPr>
              <w:t>?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br/>
            </w:r>
            <w:r w:rsidRPr="00CC49C9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>Totale duur = van het eerste alarmsignaal tot het terug meten van de gevraagde temperatuur tussen de 2</w:t>
            </w:r>
            <w:r w:rsidR="00CC49C9" w:rsidRPr="00CC49C9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CC49C9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>°C en 8</w:t>
            </w:r>
            <w:r w:rsidR="00CC49C9" w:rsidRPr="00CC49C9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CC49C9">
              <w:rPr>
                <w:rFonts w:cs="Calibri"/>
                <w:bCs/>
                <w:i/>
                <w:iCs/>
                <w:spacing w:val="-2"/>
                <w:sz w:val="20"/>
                <w:szCs w:val="20"/>
              </w:rPr>
              <w:t>°C</w:t>
            </w:r>
          </w:p>
        </w:tc>
      </w:tr>
      <w:tr w:rsidR="003750D9" w:rsidRPr="000C6ECB" w14:paraId="4D01AF3C" w14:textId="77777777" w:rsidTr="003750D9">
        <w:trPr>
          <w:trHeight w:val="42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47C7F0" w14:textId="77777777" w:rsidR="003750D9" w:rsidRPr="000C6ECB" w:rsidRDefault="003750D9" w:rsidP="000C6ECB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8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1418"/>
              <w:gridCol w:w="2551"/>
              <w:gridCol w:w="1418"/>
              <w:gridCol w:w="1134"/>
            </w:tblGrid>
            <w:tr w:rsidR="00A24639" w:rsidRPr="00A24639" w14:paraId="37FA4471" w14:textId="3EB10365" w:rsidTr="00A24639">
              <w:trPr>
                <w:trHeight w:val="366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DF031" w14:textId="66888914" w:rsidR="00A24639" w:rsidRPr="000C6ECB" w:rsidRDefault="00A24639" w:rsidP="003750D9">
                  <w:pPr>
                    <w:spacing w:line="240" w:lineRule="auto"/>
                    <w:rPr>
                      <w:rFonts w:cs="Calibri"/>
                      <w:color w:val="373636" w:themeColor="text1"/>
                      <w:sz w:val="18"/>
                      <w:szCs w:val="18"/>
                    </w:rPr>
                  </w:pP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 xml:space="preserve">Geef het </w:t>
                  </w:r>
                  <w:r w:rsidRPr="0092338A">
                    <w:rPr>
                      <w:rFonts w:cs="Calibri"/>
                      <w:b/>
                      <w:bCs/>
                      <w:sz w:val="18"/>
                      <w:szCs w:val="18"/>
                    </w:rPr>
                    <w:t>totaal</w:t>
                  </w:r>
                  <w:r w:rsidRPr="0092338A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>aantal dagen</w:t>
                  </w:r>
                  <w:r w:rsidRPr="000C6ECB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608475DE" w14:textId="1BA39BB4" w:rsidR="00A24639" w:rsidRPr="000C6ECB" w:rsidRDefault="00A24639" w:rsidP="00A24639">
                  <w:pPr>
                    <w:spacing w:line="240" w:lineRule="auto"/>
                    <w:jc w:val="center"/>
                    <w:rPr>
                      <w:rFonts w:cs="Calibri"/>
                      <w:color w:val="373636" w:themeColor="text1"/>
                      <w:sz w:val="18"/>
                      <w:szCs w:val="18"/>
                    </w:rPr>
                  </w:pPr>
                  <w:r w:rsidRPr="00A24639">
                    <w:rPr>
                      <w:sz w:val="18"/>
                      <w:szCs w:val="18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A2463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24639">
                    <w:rPr>
                      <w:sz w:val="18"/>
                      <w:szCs w:val="18"/>
                    </w:rPr>
                  </w:r>
                  <w:r w:rsidRPr="00A24639">
                    <w:rPr>
                      <w:sz w:val="18"/>
                      <w:szCs w:val="18"/>
                    </w:rPr>
                    <w:fldChar w:fldCharType="separate"/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ABF68" w14:textId="04D76E4B" w:rsidR="00A24639" w:rsidRPr="000C6ECB" w:rsidRDefault="00A24639" w:rsidP="003750D9">
                  <w:pPr>
                    <w:spacing w:line="240" w:lineRule="auto"/>
                    <w:rPr>
                      <w:rFonts w:cs="Calibri"/>
                      <w:b/>
                      <w:bCs/>
                      <w:color w:val="373636" w:themeColor="text1"/>
                      <w:sz w:val="18"/>
                      <w:szCs w:val="18"/>
                    </w:rPr>
                  </w:pP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>EN/OF</w:t>
                  </w: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ab/>
                    <w:t xml:space="preserve">het </w:t>
                  </w:r>
                  <w:r w:rsidRPr="0092338A">
                    <w:rPr>
                      <w:rFonts w:cs="Calibri"/>
                      <w:b/>
                      <w:bCs/>
                      <w:sz w:val="18"/>
                      <w:szCs w:val="18"/>
                    </w:rPr>
                    <w:t>totaal</w:t>
                  </w:r>
                  <w:r w:rsidRPr="0092338A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  <w:r w:rsidRPr="00A24639">
                    <w:rPr>
                      <w:rFonts w:cs="Calibri"/>
                      <w:color w:val="373636" w:themeColor="text1"/>
                      <w:sz w:val="18"/>
                      <w:szCs w:val="18"/>
                    </w:rPr>
                    <w:t>aantal uren: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01070E9F" w14:textId="77777777" w:rsidR="00A24639" w:rsidRPr="00A24639" w:rsidRDefault="00A24639" w:rsidP="00A24639">
                  <w:pPr>
                    <w:spacing w:after="200"/>
                    <w:jc w:val="center"/>
                    <w:rPr>
                      <w:sz w:val="18"/>
                      <w:szCs w:val="18"/>
                    </w:rPr>
                  </w:pPr>
                  <w:r w:rsidRPr="00A24639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A24639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A24639">
                    <w:rPr>
                      <w:sz w:val="18"/>
                      <w:szCs w:val="18"/>
                    </w:rPr>
                  </w:r>
                  <w:r w:rsidRPr="00A24639">
                    <w:rPr>
                      <w:sz w:val="18"/>
                      <w:szCs w:val="18"/>
                    </w:rPr>
                    <w:fldChar w:fldCharType="separate"/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noProof/>
                      <w:sz w:val="18"/>
                      <w:szCs w:val="18"/>
                    </w:rPr>
                    <w:t> </w:t>
                  </w:r>
                  <w:r w:rsidRPr="00A24639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C121C" w14:textId="0B381194" w:rsidR="00A24639" w:rsidRPr="00A24639" w:rsidRDefault="00A24639" w:rsidP="003750D9">
                  <w:pPr>
                    <w:spacing w:after="20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3F5EFEA" w14:textId="77777777" w:rsidR="003750D9" w:rsidRPr="000C6ECB" w:rsidRDefault="003750D9" w:rsidP="000C6ECB">
            <w:pPr>
              <w:spacing w:line="240" w:lineRule="auto"/>
              <w:ind w:left="29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  <w:bookmarkEnd w:id="3"/>
    </w:tbl>
    <w:p w14:paraId="48B9432C" w14:textId="50C83595" w:rsidR="004852B3" w:rsidRDefault="004852B3" w:rsidP="00DC61D8">
      <w:pPr>
        <w:spacing w:line="240" w:lineRule="auto"/>
      </w:pPr>
    </w:p>
    <w:p w14:paraId="2BBC684D" w14:textId="77777777" w:rsidR="00DE1874" w:rsidRDefault="00DE1874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475662" w:rsidRPr="001B266B" w14:paraId="5FE73B97" w14:textId="77777777" w:rsidTr="00DE1874">
        <w:trPr>
          <w:trHeight w:val="5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5886B4B" w14:textId="1D1437E4" w:rsidR="00475662" w:rsidRPr="001B266B" w:rsidRDefault="00475662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4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0D891B41" w14:textId="05D41671" w:rsidR="00475662" w:rsidRPr="001B266B" w:rsidRDefault="00475662" w:rsidP="00475662">
            <w:pPr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Is de temperatuur intussen terug stabiel (tussen de 2</w:t>
            </w:r>
            <w:r w:rsidR="00CC49C9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°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C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en 8</w:t>
            </w:r>
            <w:r w:rsidR="00CC49C9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°</w:t>
            </w:r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C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) en zijn de vaccins apart in de koelkast bewaard met vermelding datum van het </w:t>
            </w:r>
            <w:proofErr w:type="spellStart"/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koudeketenincident</w:t>
            </w:r>
            <w:proofErr w:type="spellEnd"/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(KKI + datum)?</w:t>
            </w:r>
          </w:p>
        </w:tc>
      </w:tr>
      <w:tr w:rsidR="00475662" w:rsidRPr="001B266B" w14:paraId="7A6D718B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58D676" w14:textId="77777777" w:rsidR="00475662" w:rsidRPr="001B266B" w:rsidRDefault="00475662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9970"/>
            </w:tblGrid>
            <w:tr w:rsidR="00475662" w:rsidRPr="00475662" w14:paraId="73BAB659" w14:textId="77777777" w:rsidTr="00622518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281F2" w14:textId="77777777" w:rsidR="00475662" w:rsidRPr="00475662" w:rsidRDefault="00475662" w:rsidP="00475662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FE7CC" w14:textId="77777777" w:rsidR="00475662" w:rsidRPr="00475662" w:rsidRDefault="00475662" w:rsidP="00475662">
                  <w:pPr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  <w:lang w:val="nl-NL"/>
                    </w:rPr>
                    <w:t>Ja</w:t>
                  </w:r>
                </w:p>
                <w:tbl>
                  <w:tblPr>
                    <w:tblW w:w="913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3"/>
                    <w:gridCol w:w="8840"/>
                  </w:tblGrid>
                  <w:tr w:rsidR="00475662" w:rsidRPr="00475662" w14:paraId="56DBA612" w14:textId="77777777" w:rsidTr="00ED5399">
                    <w:trPr>
                      <w:trHeight w:val="340"/>
                    </w:trPr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8C5081" w14:textId="77777777" w:rsidR="00475662" w:rsidRPr="00475662" w:rsidRDefault="00475662" w:rsidP="00475662">
                        <w:pPr>
                          <w:pStyle w:val="aankruishokje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7566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75662">
                          <w:rPr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475662">
                          <w:rPr>
                            <w:sz w:val="20"/>
                            <w:szCs w:val="20"/>
                          </w:rPr>
                        </w:r>
                        <w:r w:rsidRPr="0047566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7566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F94512" w14:textId="77777777" w:rsidR="00475662" w:rsidRPr="00475662" w:rsidRDefault="00475662" w:rsidP="00475662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75662">
                          <w:rPr>
                            <w:sz w:val="20"/>
                            <w:szCs w:val="20"/>
                            <w:lang w:val="nl-NL"/>
                          </w:rPr>
                          <w:t>Vaccins apart bewaard in koelkast met vermelding KKI + datum</w:t>
                        </w:r>
                      </w:p>
                    </w:tc>
                  </w:tr>
                </w:tbl>
                <w:p w14:paraId="437ED4E9" w14:textId="77777777" w:rsidR="00475662" w:rsidRPr="00475662" w:rsidRDefault="00475662" w:rsidP="0047566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75662" w:rsidRPr="00475662" w14:paraId="0F98B607" w14:textId="77777777" w:rsidTr="00622518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26E04" w14:textId="77777777" w:rsidR="00475662" w:rsidRPr="00475662" w:rsidRDefault="00475662" w:rsidP="00475662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368B1" w14:textId="77777777" w:rsidR="00475662" w:rsidRPr="00475662" w:rsidRDefault="00475662" w:rsidP="00475662">
                  <w:pPr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t>Nee</w:t>
                  </w:r>
                </w:p>
                <w:tbl>
                  <w:tblPr>
                    <w:tblW w:w="913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7" w:type="dxa"/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3"/>
                    <w:gridCol w:w="8840"/>
                  </w:tblGrid>
                  <w:tr w:rsidR="00475662" w:rsidRPr="00475662" w14:paraId="7C1F6084" w14:textId="77777777" w:rsidTr="00ED5399">
                    <w:trPr>
                      <w:trHeight w:val="340"/>
                    </w:trPr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8434F3" w14:textId="77777777" w:rsidR="00475662" w:rsidRPr="00475662" w:rsidRDefault="00475662" w:rsidP="00475662">
                        <w:pPr>
                          <w:pStyle w:val="aankruishokje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75662">
                          <w:rPr>
                            <w:sz w:val="20"/>
                            <w:szCs w:val="20"/>
                          </w:rPr>
                          <w:fldChar w:fldCharType="begin">
                            <w:ffData>
                              <w:name w:val="Selectievakje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75662">
                          <w:rPr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475662">
                          <w:rPr>
                            <w:sz w:val="20"/>
                            <w:szCs w:val="20"/>
                          </w:rPr>
                        </w:r>
                        <w:r w:rsidRPr="00475662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475662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F048A2" w14:textId="77777777" w:rsidR="00475662" w:rsidRPr="00475662" w:rsidRDefault="00475662" w:rsidP="00475662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75662">
                          <w:rPr>
                            <w:sz w:val="20"/>
                            <w:szCs w:val="20"/>
                            <w:lang w:val="nl-NL"/>
                          </w:rPr>
                          <w:t xml:space="preserve">Vaccins apart bewaard in </w:t>
                        </w:r>
                        <w:r w:rsidRPr="00475662">
                          <w:rPr>
                            <w:b/>
                            <w:bCs/>
                            <w:sz w:val="20"/>
                            <w:szCs w:val="20"/>
                            <w:lang w:val="nl-NL"/>
                          </w:rPr>
                          <w:t>andere</w:t>
                        </w:r>
                        <w:r w:rsidRPr="00475662">
                          <w:rPr>
                            <w:sz w:val="20"/>
                            <w:szCs w:val="20"/>
                            <w:lang w:val="nl-NL"/>
                          </w:rPr>
                          <w:t xml:space="preserve"> </w:t>
                        </w:r>
                        <w:r w:rsidRPr="00475662">
                          <w:rPr>
                            <w:b/>
                            <w:bCs/>
                            <w:sz w:val="20"/>
                            <w:szCs w:val="20"/>
                            <w:lang w:val="nl-NL"/>
                          </w:rPr>
                          <w:t>stabiele</w:t>
                        </w:r>
                        <w:r w:rsidRPr="00475662">
                          <w:rPr>
                            <w:sz w:val="20"/>
                            <w:szCs w:val="20"/>
                            <w:lang w:val="nl-NL"/>
                          </w:rPr>
                          <w:t xml:space="preserve"> koelkast met vermelding KKI + datum</w:t>
                        </w:r>
                      </w:p>
                    </w:tc>
                  </w:tr>
                </w:tbl>
                <w:p w14:paraId="5AC696EC" w14:textId="77777777" w:rsidR="00475662" w:rsidRPr="00475662" w:rsidRDefault="00475662" w:rsidP="0047566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13CB5D" w14:textId="77777777" w:rsidR="00475662" w:rsidRPr="001B266B" w:rsidRDefault="00475662" w:rsidP="00622518">
            <w:pPr>
              <w:spacing w:line="240" w:lineRule="auto"/>
              <w:ind w:left="29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</w:tbl>
    <w:p w14:paraId="7DCD9DEF" w14:textId="70FAA310" w:rsidR="009201FB" w:rsidRDefault="009201FB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475662" w:rsidRPr="00475662" w14:paraId="5E25B034" w14:textId="77777777" w:rsidTr="00A540C8">
        <w:trPr>
          <w:trHeight w:val="1359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F1D363" w14:textId="35B5D8A2" w:rsidR="00475662" w:rsidRPr="00475662" w:rsidRDefault="00475662" w:rsidP="008E01CB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lastRenderedPageBreak/>
              <w:t>5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7C2A5632" w14:textId="350CC24A" w:rsidR="00475662" w:rsidRPr="007C37F2" w:rsidRDefault="00475662" w:rsidP="008E01CB">
            <w:pPr>
              <w:keepNext/>
              <w:keepLines/>
              <w:spacing w:line="240" w:lineRule="auto"/>
              <w:ind w:left="29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Geef aan welke vaccins werden blootgesteld aan de </w:t>
            </w:r>
            <w:proofErr w:type="spellStart"/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koudeketenonderbreking</w:t>
            </w:r>
            <w:proofErr w:type="spellEnd"/>
            <w:r>
              <w:rPr>
                <w:rFonts w:cs="Calibri"/>
                <w:b/>
                <w:color w:val="0F4C81" w:themeColor="accent1"/>
                <w:sz w:val="20"/>
                <w:szCs w:val="20"/>
              </w:rPr>
              <w:t>.</w:t>
            </w:r>
            <w:r w:rsidRPr="00475662">
              <w:rPr>
                <w:rFonts w:cs="Calibri"/>
                <w:b/>
                <w:color w:val="0F4C81" w:themeColor="accent1"/>
                <w:sz w:val="20"/>
                <w:szCs w:val="20"/>
              </w:rPr>
              <w:br/>
            </w:r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>Indien van toepassing: noteer een wijziging van kleur of consistentie en geef aan of de verpakking nat of beschadigd is.</w:t>
            </w:r>
          </w:p>
          <w:p w14:paraId="57E06C92" w14:textId="77777777" w:rsidR="00D77DC9" w:rsidRDefault="00475662" w:rsidP="00D77DC9">
            <w:pPr>
              <w:keepNext/>
              <w:keepLines/>
              <w:spacing w:after="120" w:line="240" w:lineRule="auto"/>
              <w:ind w:left="28"/>
              <w:rPr>
                <w:rFonts w:cs="Calibri"/>
                <w:bCs/>
                <w:i/>
                <w:iCs/>
                <w:sz w:val="20"/>
                <w:szCs w:val="20"/>
              </w:rPr>
            </w:pPr>
            <w:proofErr w:type="gramStart"/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>Indien</w:t>
            </w:r>
            <w:proofErr w:type="gramEnd"/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 xml:space="preserve"> de vaccins al in een </w:t>
            </w:r>
            <w:proofErr w:type="spellStart"/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>koudeketenincident</w:t>
            </w:r>
            <w:proofErr w:type="spellEnd"/>
            <w:r w:rsidRPr="007C37F2">
              <w:rPr>
                <w:rFonts w:cs="Calibri"/>
                <w:bCs/>
                <w:i/>
                <w:iCs/>
                <w:sz w:val="20"/>
                <w:szCs w:val="20"/>
              </w:rPr>
              <w:t xml:space="preserve"> betrokken waren, vermeld dan duidelijk de datum + het referentienummer van het eerste incident.</w:t>
            </w:r>
          </w:p>
          <w:p w14:paraId="784730BD" w14:textId="750242F7" w:rsidR="00632E18" w:rsidRPr="00D4049A" w:rsidRDefault="00D4049A" w:rsidP="00D4049A">
            <w:pPr>
              <w:keepNext/>
              <w:keepLines/>
              <w:spacing w:after="120" w:line="240" w:lineRule="auto"/>
              <w:ind w:left="28"/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</w:pPr>
            <w:r w:rsidRPr="00D042FB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* verplicht invullen</w:t>
            </w:r>
          </w:p>
        </w:tc>
      </w:tr>
      <w:tr w:rsidR="00475662" w:rsidRPr="00475662" w14:paraId="4D0857B3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157"/>
              <w:tblOverlap w:val="never"/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1072"/>
              <w:gridCol w:w="673"/>
              <w:gridCol w:w="672"/>
              <w:gridCol w:w="672"/>
              <w:gridCol w:w="672"/>
              <w:gridCol w:w="539"/>
              <w:gridCol w:w="672"/>
              <w:gridCol w:w="4354"/>
            </w:tblGrid>
            <w:tr w:rsidR="00475662" w:rsidRPr="00475662" w14:paraId="2DAEB0C6" w14:textId="77777777" w:rsidTr="00622518">
              <w:trPr>
                <w:trHeight w:val="34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5AA4F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3765D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CA08335" w14:textId="77777777" w:rsidR="00475662" w:rsidRPr="00475662" w:rsidRDefault="00475662" w:rsidP="00475662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475662">
                    <w:rPr>
                      <w:sz w:val="14"/>
                      <w:szCs w:val="14"/>
                    </w:rPr>
                    <w:t>dag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675A6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26C42A2" w14:textId="77777777" w:rsidR="00475662" w:rsidRPr="00475662" w:rsidRDefault="00475662" w:rsidP="00475662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475662">
                    <w:rPr>
                      <w:sz w:val="14"/>
                      <w:szCs w:val="14"/>
                    </w:rPr>
                    <w:t>maand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53F2E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95AB25" w14:textId="77777777" w:rsidR="00475662" w:rsidRPr="00475662" w:rsidRDefault="00475662" w:rsidP="00475662">
                  <w:pPr>
                    <w:jc w:val="right"/>
                    <w:rPr>
                      <w:sz w:val="14"/>
                      <w:szCs w:val="14"/>
                    </w:rPr>
                  </w:pPr>
                  <w:proofErr w:type="gramStart"/>
                  <w:r w:rsidRPr="00475662">
                    <w:rPr>
                      <w:sz w:val="14"/>
                      <w:szCs w:val="14"/>
                    </w:rPr>
                    <w:t>jaar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35F57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instrText xml:space="preserve"> FORMTEXT </w:instrTex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noProof/>
                      <w:color w:val="373636" w:themeColor="text1"/>
                      <w:sz w:val="20"/>
                      <w:szCs w:val="20"/>
                    </w:rPr>
                    <w:t> </w:t>
                  </w:r>
                  <w:r w:rsidRPr="00475662">
                    <w:rPr>
                      <w:rFonts w:cs="Calibri"/>
                      <w:color w:val="373636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D6F95" w14:textId="77777777" w:rsidR="00475662" w:rsidRPr="00475662" w:rsidRDefault="00475662" w:rsidP="00475662">
                  <w:pPr>
                    <w:spacing w:line="240" w:lineRule="auto"/>
                    <w:rPr>
                      <w:rFonts w:cs="Calibri"/>
                      <w:color w:val="373636" w:themeColor="text1"/>
                      <w:sz w:val="20"/>
                      <w:szCs w:val="20"/>
                    </w:rPr>
                  </w:pPr>
                </w:p>
              </w:tc>
            </w:tr>
          </w:tbl>
          <w:p w14:paraId="21C06955" w14:textId="77777777" w:rsidR="00475662" w:rsidRPr="00475662" w:rsidRDefault="00475662" w:rsidP="00475662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67" w:type="dxa"/>
              <w:tblBorders>
                <w:top w:val="dashSmallGap" w:sz="4" w:space="0" w:color="6B6B6B" w:themeColor="text2"/>
                <w:left w:val="dashSmallGap" w:sz="4" w:space="0" w:color="6B6B6B" w:themeColor="text2"/>
                <w:bottom w:val="dashSmallGap" w:sz="4" w:space="0" w:color="6B6B6B" w:themeColor="text2"/>
                <w:right w:val="dashSmallGap" w:sz="4" w:space="0" w:color="6B6B6B" w:themeColor="text2"/>
                <w:insideH w:val="dashSmallGap" w:sz="4" w:space="0" w:color="6B6B6B" w:themeColor="text2"/>
                <w:insideV w:val="dashSmallGap" w:sz="4" w:space="0" w:color="6B6B6B" w:themeColor="text2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50"/>
              <w:gridCol w:w="786"/>
              <w:gridCol w:w="150"/>
              <w:gridCol w:w="1616"/>
              <w:gridCol w:w="149"/>
              <w:gridCol w:w="742"/>
              <w:gridCol w:w="742"/>
              <w:gridCol w:w="149"/>
              <w:gridCol w:w="1616"/>
              <w:gridCol w:w="3170"/>
            </w:tblGrid>
            <w:tr w:rsidR="00632E18" w:rsidRPr="003D114E" w14:paraId="6E2D8FCE" w14:textId="77777777" w:rsidTr="00BB342A">
              <w:trPr>
                <w:trHeight w:val="340"/>
              </w:trPr>
              <w:tc>
                <w:tcPr>
                  <w:tcW w:w="1514" w:type="dxa"/>
                  <w:vMerge w:val="restart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E26D1B2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>Vaccinbenaming</w:t>
                  </w:r>
                </w:p>
              </w:tc>
              <w:tc>
                <w:tcPr>
                  <w:tcW w:w="1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74A72" w14:textId="77777777" w:rsidR="00632E18" w:rsidRPr="00A540C8" w:rsidRDefault="00632E18" w:rsidP="00632E18">
                  <w:pPr>
                    <w:rPr>
                      <w:bCs/>
                      <w:color w:val="0F4C81" w:themeColor="accent1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3FFB469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>Aantal</w:t>
                  </w:r>
                  <w:r w:rsidRPr="008949BE">
                    <w:rPr>
                      <w:rFonts w:cs="Calibri"/>
                      <w:b w:val="0"/>
                      <w:bCs/>
                      <w:color w:val="FF0000"/>
                      <w:lang w:val="nl-BE"/>
                    </w:rPr>
                    <w:t>*</w:t>
                  </w:r>
                </w:p>
              </w:tc>
              <w:tc>
                <w:tcPr>
                  <w:tcW w:w="1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8CE15" w14:textId="77777777" w:rsidR="00632E18" w:rsidRPr="00A540C8" w:rsidRDefault="00632E18" w:rsidP="00632E18">
                  <w:pPr>
                    <w:rPr>
                      <w:bCs/>
                      <w:color w:val="0F4C81" w:themeColor="accent1"/>
                    </w:rPr>
                  </w:pPr>
                </w:p>
              </w:tc>
              <w:tc>
                <w:tcPr>
                  <w:tcW w:w="1634" w:type="dxa"/>
                  <w:vMerge w:val="restart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63C6ACFF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>Lotnummer</w:t>
                  </w:r>
                  <w:r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 xml:space="preserve"> </w:t>
                  </w:r>
                  <w:r w:rsidRPr="008949BE">
                    <w:rPr>
                      <w:rFonts w:cs="Calibri"/>
                      <w:b w:val="0"/>
                      <w:bCs/>
                      <w:color w:val="FF0000"/>
                      <w:lang w:val="nl-BE"/>
                    </w:rPr>
                    <w:t>*</w:t>
                  </w:r>
                </w:p>
                <w:p w14:paraId="57E7981E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lang w:val="nl-BE"/>
                    </w:rPr>
                    <w:t>BELANGRIJK: stabilisatie kan verschillend zijn naargelang lotnummer</w:t>
                  </w:r>
                </w:p>
              </w:tc>
              <w:tc>
                <w:tcPr>
                  <w:tcW w:w="1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395E8" w14:textId="77777777" w:rsidR="00632E18" w:rsidRPr="00A540C8" w:rsidRDefault="00632E18" w:rsidP="00632E18">
                  <w:pPr>
                    <w:rPr>
                      <w:bCs/>
                      <w:color w:val="0F4C81" w:themeColor="accent1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6C5ACB68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</w:rPr>
                    <w:t>Betrokken in een vorig incident?</w:t>
                  </w:r>
                  <w:r>
                    <w:rPr>
                      <w:rFonts w:cs="Calibri"/>
                      <w:b w:val="0"/>
                      <w:bCs/>
                      <w:color w:val="0F4C81" w:themeColor="accent1"/>
                    </w:rPr>
                    <w:t xml:space="preserve"> </w:t>
                  </w:r>
                  <w:r w:rsidRPr="00161CF2">
                    <w:rPr>
                      <w:rFonts w:cs="Calibri"/>
                      <w:b w:val="0"/>
                      <w:bCs/>
                      <w:color w:val="FF0000"/>
                    </w:rPr>
                    <w:t>*</w:t>
                  </w:r>
                </w:p>
              </w:tc>
              <w:tc>
                <w:tcPr>
                  <w:tcW w:w="1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A44B9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</w:p>
              </w:tc>
              <w:tc>
                <w:tcPr>
                  <w:tcW w:w="1634" w:type="dxa"/>
                  <w:vMerge w:val="restart"/>
                  <w:tcBorders>
                    <w:top w:val="single" w:sz="4" w:space="0" w:color="0F4C81" w:themeColor="accent1"/>
                    <w:left w:val="nil"/>
                    <w:right w:val="nil"/>
                  </w:tcBorders>
                </w:tcPr>
                <w:p w14:paraId="406B556F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>
                    <w:rPr>
                      <w:rFonts w:cs="Calibri"/>
                      <w:b w:val="0"/>
                      <w:bCs/>
                      <w:color w:val="0F4C81" w:themeColor="accent1"/>
                    </w:rPr>
                    <w:t xml:space="preserve">Vervaldatum vaccin </w:t>
                  </w:r>
                  <w:r w:rsidRPr="00161CF2">
                    <w:rPr>
                      <w:rFonts w:cs="Calibri"/>
                      <w:b w:val="0"/>
                      <w:bCs/>
                      <w:color w:val="FF0000"/>
                    </w:rPr>
                    <w:t>*</w:t>
                  </w:r>
                </w:p>
              </w:tc>
              <w:tc>
                <w:tcPr>
                  <w:tcW w:w="3206" w:type="dxa"/>
                  <w:vMerge w:val="restart"/>
                  <w:tcBorders>
                    <w:top w:val="single" w:sz="4" w:space="0" w:color="0F4C81" w:themeColor="accent1"/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70B95046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</w:rPr>
                    <w:t>Opmerkingen:</w:t>
                  </w:r>
                </w:p>
                <w:p w14:paraId="1D152055" w14:textId="77777777" w:rsidR="00EB4E87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</w:pPr>
                  <w:proofErr w:type="gramStart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indien</w:t>
                  </w:r>
                  <w:proofErr w:type="gramEnd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 2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  <w:vertAlign w:val="superscript"/>
                    </w:rPr>
                    <w:t>e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 incident, </w:t>
                  </w:r>
                </w:p>
                <w:p w14:paraId="077EECA0" w14:textId="77777777" w:rsidR="00EB4E87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</w:pPr>
                  <w:proofErr w:type="gramStart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vermeld</w:t>
                  </w:r>
                  <w:proofErr w:type="gramEnd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 datum 1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  <w:vertAlign w:val="superscript"/>
                    </w:rPr>
                    <w:t>e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 </w:t>
                  </w:r>
                </w:p>
                <w:p w14:paraId="10497C2D" w14:textId="4E860BC9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</w:pPr>
                  <w:proofErr w:type="gramStart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incident</w:t>
                  </w:r>
                  <w:proofErr w:type="gramEnd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 </w:t>
                  </w:r>
                  <w:r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br/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 xml:space="preserve">+ </w:t>
                  </w:r>
                  <w:proofErr w:type="spellStart"/>
                  <w:proofErr w:type="gramStart"/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ref.num</w:t>
                  </w:r>
                  <w:r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m</w:t>
                  </w: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  <w:spacing w:val="-2"/>
                    </w:rPr>
                    <w:t>er</w:t>
                  </w:r>
                  <w:proofErr w:type="spellEnd"/>
                  <w:proofErr w:type="gramEnd"/>
                </w:p>
              </w:tc>
            </w:tr>
            <w:tr w:rsidR="00632E18" w:rsidRPr="003D114E" w14:paraId="4609ED1B" w14:textId="77777777" w:rsidTr="00BB342A">
              <w:trPr>
                <w:trHeight w:val="475"/>
              </w:trPr>
              <w:tc>
                <w:tcPr>
                  <w:tcW w:w="1514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64F2BA49" w14:textId="77777777" w:rsidR="00632E1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lang w:val="nl-BE"/>
                    </w:rPr>
                  </w:pPr>
                </w:p>
              </w:tc>
              <w:tc>
                <w:tcPr>
                  <w:tcW w:w="1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16473" w14:textId="77777777" w:rsidR="00632E18" w:rsidRPr="003D114E" w:rsidRDefault="00632E18" w:rsidP="00632E18"/>
              </w:tc>
              <w:tc>
                <w:tcPr>
                  <w:tcW w:w="794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37D77921" w14:textId="77777777" w:rsidR="00632E1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jc w:val="center"/>
                    <w:rPr>
                      <w:rFonts w:cs="Calibri"/>
                      <w:lang w:val="nl-BE"/>
                    </w:rPr>
                  </w:pPr>
                </w:p>
              </w:tc>
              <w:tc>
                <w:tcPr>
                  <w:tcW w:w="1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EA94C" w14:textId="77777777" w:rsidR="00632E18" w:rsidRPr="003D114E" w:rsidRDefault="00632E18" w:rsidP="00632E18"/>
              </w:tc>
              <w:tc>
                <w:tcPr>
                  <w:tcW w:w="1634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44C1BF4C" w14:textId="77777777" w:rsidR="00632E18" w:rsidRPr="00CE0BEB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  <w:lang w:val="nl-BE"/>
                    </w:rPr>
                  </w:pPr>
                </w:p>
              </w:tc>
              <w:tc>
                <w:tcPr>
                  <w:tcW w:w="1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495A8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4" w:space="0" w:color="0F4C81" w:themeColor="accent1"/>
                    <w:right w:val="nil"/>
                  </w:tcBorders>
                  <w:vAlign w:val="center"/>
                </w:tcPr>
                <w:p w14:paraId="117E4013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jc w:val="center"/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</w:rPr>
                    <w:t>JA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4" w:space="0" w:color="0F4C81" w:themeColor="accent1"/>
                    <w:right w:val="nil"/>
                  </w:tcBorders>
                  <w:vAlign w:val="center"/>
                </w:tcPr>
                <w:p w14:paraId="336CDDEA" w14:textId="77777777" w:rsidR="00632E18" w:rsidRPr="00A540C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jc w:val="center"/>
                    <w:rPr>
                      <w:rFonts w:cs="Calibri"/>
                      <w:b w:val="0"/>
                      <w:bCs/>
                      <w:color w:val="0F4C81" w:themeColor="accent1"/>
                    </w:rPr>
                  </w:pPr>
                  <w:r w:rsidRPr="00A540C8">
                    <w:rPr>
                      <w:rFonts w:cs="Calibri"/>
                      <w:b w:val="0"/>
                      <w:bCs/>
                      <w:color w:val="0F4C81" w:themeColor="accent1"/>
                    </w:rPr>
                    <w:t>NEE</w:t>
                  </w:r>
                </w:p>
              </w:tc>
              <w:tc>
                <w:tcPr>
                  <w:tcW w:w="1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A18A5" w14:textId="77777777" w:rsidR="00632E1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</w:rPr>
                  </w:pPr>
                </w:p>
              </w:tc>
              <w:tc>
                <w:tcPr>
                  <w:tcW w:w="1634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36E06C73" w14:textId="77777777" w:rsidR="00632E1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</w:rPr>
                  </w:pPr>
                </w:p>
              </w:tc>
              <w:tc>
                <w:tcPr>
                  <w:tcW w:w="3206" w:type="dxa"/>
                  <w:vMerge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5AAD5104" w14:textId="77777777" w:rsidR="00632E18" w:rsidRDefault="00632E18" w:rsidP="00632E18">
                  <w:pPr>
                    <w:pStyle w:val="kolomhoofd"/>
                    <w:framePr w:wrap="auto" w:xAlign="left"/>
                    <w:pBdr>
                      <w:top w:val="none" w:sz="0" w:space="0" w:color="auto"/>
                      <w:bottom w:val="none" w:sz="0" w:space="0" w:color="auto"/>
                    </w:pBdr>
                    <w:rPr>
                      <w:rFonts w:cs="Calibri"/>
                    </w:rPr>
                  </w:pPr>
                </w:p>
              </w:tc>
            </w:tr>
            <w:tr w:rsidR="00632E18" w:rsidRPr="003D114E" w14:paraId="56BEF4D0" w14:textId="77777777" w:rsidTr="00BB342A">
              <w:trPr>
                <w:trHeight w:val="47"/>
              </w:trPr>
              <w:tc>
                <w:tcPr>
                  <w:tcW w:w="1514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05D9F8CF" w14:textId="77777777" w:rsidR="00632E18" w:rsidRPr="00441F96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AC211" w14:textId="77777777" w:rsidR="00632E18" w:rsidRPr="00441F96" w:rsidRDefault="00632E18" w:rsidP="00632E18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0163C7BE" w14:textId="77777777" w:rsidR="00632E18" w:rsidRPr="00441F96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27506" w14:textId="77777777" w:rsidR="00632E18" w:rsidRPr="00441F96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4F805F71" w14:textId="77777777" w:rsidR="00632E18" w:rsidRPr="00441F96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A4599" w14:textId="77777777" w:rsidR="00632E18" w:rsidRPr="00441F96" w:rsidRDefault="00632E18" w:rsidP="00632E18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72ACC65C" w14:textId="77777777" w:rsidR="00632E18" w:rsidRPr="00441F96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6942B812" w14:textId="77777777" w:rsidR="00632E18" w:rsidRPr="00441F96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C8619" w14:textId="77777777" w:rsidR="00632E18" w:rsidRPr="00441F96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  <w:sz w:val="10"/>
                      <w:szCs w:val="10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72D134B6" w14:textId="77777777" w:rsidR="00632E18" w:rsidRPr="00441F96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  <w:sz w:val="10"/>
                      <w:szCs w:val="10"/>
                    </w:rPr>
                  </w:pPr>
                </w:p>
              </w:tc>
              <w:tc>
                <w:tcPr>
                  <w:tcW w:w="3206" w:type="dxa"/>
                  <w:tcBorders>
                    <w:top w:val="single" w:sz="4" w:space="0" w:color="0F4C81" w:themeColor="accent1"/>
                    <w:left w:val="nil"/>
                    <w:bottom w:val="nil"/>
                    <w:right w:val="nil"/>
                  </w:tcBorders>
                </w:tcPr>
                <w:p w14:paraId="5EE01CD5" w14:textId="77777777" w:rsidR="00632E18" w:rsidRPr="00441F96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  <w:sz w:val="10"/>
                      <w:szCs w:val="10"/>
                    </w:rPr>
                  </w:pPr>
                </w:p>
              </w:tc>
            </w:tr>
            <w:tr w:rsidR="00632E18" w:rsidRPr="003D114E" w14:paraId="5D3D55E2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top w:val="nil"/>
                    <w:left w:val="nil"/>
                    <w:right w:val="nil"/>
                  </w:tcBorders>
                </w:tcPr>
                <w:p w14:paraId="76C2BCCE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proofErr w:type="spellStart"/>
                  <w:r w:rsidRPr="00CE0BEB">
                    <w:rPr>
                      <w:lang w:val="nl-NL"/>
                    </w:rPr>
                    <w:t>Imovax</w:t>
                  </w:r>
                  <w:proofErr w:type="spellEnd"/>
                  <w:r w:rsidRPr="00CE0BEB">
                    <w:rPr>
                      <w:lang w:val="nl-NL"/>
                    </w:rPr>
                    <w:t xml:space="preserve"> Polio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right w:val="nil"/>
                  </w:tcBorders>
                </w:tcPr>
                <w:p w14:paraId="27D22499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top w:val="nil"/>
                    <w:left w:val="nil"/>
                    <w:right w:val="nil"/>
                  </w:tcBorders>
                </w:tcPr>
                <w:p w14:paraId="43D2BB80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5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right w:val="nil"/>
                  </w:tcBorders>
                </w:tcPr>
                <w:p w14:paraId="06700701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right w:val="nil"/>
                  </w:tcBorders>
                </w:tcPr>
                <w:p w14:paraId="12C95B40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top w:val="nil"/>
                    <w:left w:val="nil"/>
                    <w:right w:val="nil"/>
                  </w:tcBorders>
                </w:tcPr>
                <w:p w14:paraId="51BE6E55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19B82AE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5F111D9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top w:val="nil"/>
                    <w:left w:val="nil"/>
                    <w:right w:val="nil"/>
                  </w:tcBorders>
                </w:tcPr>
                <w:p w14:paraId="5C4673FE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right w:val="nil"/>
                  </w:tcBorders>
                </w:tcPr>
                <w:p w14:paraId="15DCC007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top w:val="nil"/>
                    <w:left w:val="nil"/>
                    <w:right w:val="nil"/>
                  </w:tcBorders>
                </w:tcPr>
                <w:p w14:paraId="50BF7D78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1DC8B167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1514B185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55EAFCCD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32F13B3C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6B7A42D0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C62137B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9924181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2AE7DA5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1BAF10D9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262609E2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C55EDA8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278B159B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1925EB03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374A8AF2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proofErr w:type="spellStart"/>
                  <w:r>
                    <w:rPr>
                      <w:lang w:val="nl-NL"/>
                    </w:rPr>
                    <w:t>Hexyon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1C1272D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2A08CB35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5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2E686C46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70E7FDC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24C113D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3B3DFD72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5430BF4E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D27E95A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F300F9E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61D3E5DB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0134E5BD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5EB58D82" w14:textId="77777777" w:rsidR="00632E18" w:rsidRPr="00CE0BEB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6028FA3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5B4D5121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02E5500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C7FBE0F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5BAB3637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524BC3FB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3FAA5285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42C8619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3B210F06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7E4A3DE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580DCEE9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655E4705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CE0BEB">
                    <w:rPr>
                      <w:lang w:val="nl-NL"/>
                    </w:rPr>
                    <w:t>M-M-R VAX Pro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6CD76FF8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1FEF6AA4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EDADEA2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6D9BCA82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CB4DF61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11EA5359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658C3F44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50640DE9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976874D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43315EC7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1A0D8B9F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24C79996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185BDA46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16D16D8C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B645D96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54673981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1715E701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3E4BBC5F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A866C63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11F9170A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BF5A4E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39C37288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7816B117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14B21FCA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proofErr w:type="spellStart"/>
                  <w:r>
                    <w:rPr>
                      <w:lang w:val="nl-NL"/>
                    </w:rPr>
                    <w:t>Nimenrix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107A57BC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4084887C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774D7F0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88CD254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D6DA692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229C28E0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5BD8DA56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293D0197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472CA5C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62C9F05B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450104F2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1994BDFD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A49457C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67FB9730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9E3F111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8A3F0D7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445B55E0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EFA5042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63E5E4AB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5825528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4099B9F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2FA41687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078A72A9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532791D4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proofErr w:type="spellStart"/>
                  <w:r>
                    <w:rPr>
                      <w:lang w:val="nl-NL"/>
                    </w:rPr>
                    <w:t>Prevenar</w:t>
                  </w:r>
                  <w:proofErr w:type="spellEnd"/>
                  <w:r>
                    <w:rPr>
                      <w:lang w:val="nl-NL"/>
                    </w:rPr>
                    <w:t xml:space="preserve"> 13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0124AA8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48C6E44D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11312C93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687CBA3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429BE396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176D43F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6B95E28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405E2CAD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7E4C455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1E4CE8C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1CF9E8F6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655D6D7F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C3E9281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178731E3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8918ED5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3215227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05974A9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32DD7713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52DDB28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B3D83C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01F4E853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2B815DD8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339AC133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3A6AE668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Infanrix</w:t>
                  </w:r>
                  <w:proofErr w:type="spellEnd"/>
                  <w:r>
                    <w:rPr>
                      <w:lang w:val="nl-NL"/>
                    </w:rPr>
                    <w:t>-IPV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215F0BC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0EC124AE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22A8EC86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58684D4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54A2A30A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E55914B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33B3E235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16F9DDC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0ABCE81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0C1F9B70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146F60B0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52F28D2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E1D0F65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7BE45873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02222DEA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448207A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E12EA8D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6BCE1F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17348F4E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566A520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7D94383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74FFCD2E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2DFFD62A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0FDD06E6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Tetravac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2D5E598E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179E78AD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5884164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7416A2D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339319D0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2D5215C2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41197B1C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994AD87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7D1CB0B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366724E9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30F14AA0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4AC7C2BA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6C863F9F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75439FBC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E53DB92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321B35A6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58E5F154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867FD0F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1863DE40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4A5200C3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6F4059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1A86658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182B9D26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33C8B58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Neisvac</w:t>
                  </w:r>
                  <w:proofErr w:type="spellEnd"/>
                  <w:r>
                    <w:rPr>
                      <w:lang w:val="nl-NL"/>
                    </w:rPr>
                    <w:t xml:space="preserve"> C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35E8572E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2D654B77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220CE036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63023222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64A3D3B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491BFC7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51B0462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  <w:rPr>
                      <w:noProof/>
                    </w:rPr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727F39F9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5E00B6F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4F234C1C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589490FC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5C387F83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E80B414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2A896E42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557B1B7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049AE38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5AD742E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4A4F00BF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53DC78C6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4C123885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720F121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4735088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25C54012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568AF600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Engerix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2C0C51C4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6FA99807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583A3DDA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4D63B108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48B5BC6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14C6290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1A6E31E4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107CA9CF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98B2399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09E15D4E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270CDA3B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1B37B800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439A9A16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1D161FC7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74CDCA57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15D85C86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28625055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  <w:vAlign w:val="center"/>
                </w:tcPr>
                <w:p w14:paraId="5EB08393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7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  <w:vAlign w:val="center"/>
                </w:tcPr>
                <w:p w14:paraId="34B48F2C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0DE54CA0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30B94E19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4FF5E2DB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3313F6A1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331CC7C6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Gardasil</w:t>
                  </w:r>
                  <w:proofErr w:type="spellEnd"/>
                  <w:r>
                    <w:rPr>
                      <w:lang w:val="nl-NL"/>
                    </w:rPr>
                    <w:t xml:space="preserve"> 9</w:t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228D590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2395DEF7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479761B4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158C042B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3788ADEE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118541CE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403A341B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13EDD976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26BC3BB1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1E4AB52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7BA6E315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1FE93C15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51B2B0F1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4F3AFA0C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249778CD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62020D2A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03BFE30C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7375EE37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E40B04A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62B7C78B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3F6F1655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23B897DE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3EF150EA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right w:val="nil"/>
                  </w:tcBorders>
                </w:tcPr>
                <w:p w14:paraId="4C6288C0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Boostrix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7B250BC8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right w:val="nil"/>
                  </w:tcBorders>
                </w:tcPr>
                <w:p w14:paraId="5741F649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right w:val="nil"/>
                  </w:tcBorders>
                </w:tcPr>
                <w:p w14:paraId="18922776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3A00A4A5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45B9326C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6CD022F6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right w:val="nil"/>
                  </w:tcBorders>
                  <w:vAlign w:val="center"/>
                </w:tcPr>
                <w:p w14:paraId="07DA2D62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right w:val="nil"/>
                  </w:tcBorders>
                </w:tcPr>
                <w:p w14:paraId="580BBF5F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right w:val="nil"/>
                  </w:tcBorders>
                </w:tcPr>
                <w:p w14:paraId="55B9973F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right w:val="nil"/>
                  </w:tcBorders>
                </w:tcPr>
                <w:p w14:paraId="4BEC2FC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67288DB8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4AB9EB43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</w:p>
              </w:tc>
              <w:tc>
                <w:tcPr>
                  <w:tcW w:w="150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59834367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1BBDACFF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50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56A27FA9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33086C1C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</w:p>
              </w:tc>
              <w:tc>
                <w:tcPr>
                  <w:tcW w:w="1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65282F5C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  <w:vAlign w:val="center"/>
                </w:tcPr>
                <w:p w14:paraId="51ADB74F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7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  <w:vAlign w:val="center"/>
                </w:tcPr>
                <w:p w14:paraId="105E3834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</w:p>
              </w:tc>
              <w:tc>
                <w:tcPr>
                  <w:tcW w:w="149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099EE8F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305B85C0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3206" w:type="dxa"/>
                  <w:tcBorders>
                    <w:left w:val="nil"/>
                    <w:bottom w:val="dashSmallGap" w:sz="4" w:space="0" w:color="6B6B6B" w:themeColor="text2"/>
                    <w:right w:val="nil"/>
                  </w:tcBorders>
                </w:tcPr>
                <w:p w14:paraId="4226D790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  <w:tr w:rsidR="00632E18" w:rsidRPr="003D114E" w14:paraId="209121CB" w14:textId="77777777" w:rsidTr="00BB342A">
              <w:trPr>
                <w:trHeight w:val="283"/>
              </w:trPr>
              <w:tc>
                <w:tcPr>
                  <w:tcW w:w="1514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19D1C6F4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lang w:val="nl-NL"/>
                    </w:rPr>
                  </w:pPr>
                  <w:proofErr w:type="spellStart"/>
                  <w:r>
                    <w:rPr>
                      <w:lang w:val="nl-NL"/>
                    </w:rPr>
                    <w:t>Triaxis</w:t>
                  </w:r>
                  <w:proofErr w:type="spellEnd"/>
                </w:p>
              </w:tc>
              <w:tc>
                <w:tcPr>
                  <w:tcW w:w="150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1FCA42D4" w14:textId="77777777" w:rsidR="00632E18" w:rsidRPr="003D114E" w:rsidRDefault="00632E18" w:rsidP="00632E18"/>
              </w:tc>
              <w:tc>
                <w:tcPr>
                  <w:tcW w:w="794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2D727DBB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50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1C4E4A0D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27B8368" w14:textId="77777777" w:rsidR="00632E18" w:rsidRPr="003D114E" w:rsidRDefault="00632E18" w:rsidP="00632E18">
                  <w:pPr>
                    <w:pStyle w:val="invulveld"/>
                    <w:framePr w:hSpace="0" w:wrap="auto" w:vAnchor="margin" w:xAlign="left" w:yAlign="inline"/>
                    <w:ind w:left="82"/>
                    <w:suppressOverlap w:val="0"/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576CE67A" w14:textId="77777777" w:rsidR="00632E18" w:rsidRPr="003D114E" w:rsidRDefault="00632E18" w:rsidP="00632E18"/>
              </w:tc>
              <w:tc>
                <w:tcPr>
                  <w:tcW w:w="749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  <w:vAlign w:val="center"/>
                </w:tcPr>
                <w:p w14:paraId="07D2AAEC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749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  <w:vAlign w:val="center"/>
                </w:tcPr>
                <w:p w14:paraId="37F3C69F" w14:textId="77777777" w:rsidR="00632E18" w:rsidRPr="00475662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jc w:val="center"/>
                  </w:pPr>
                  <w:r w:rsidRPr="00475662"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instrText xml:space="preserve"> FORMCHECKBOX </w:instrText>
                  </w:r>
                  <w:r w:rsidRPr="00475662">
                    <w:fldChar w:fldCharType="separate"/>
                  </w:r>
                  <w:r w:rsidRPr="00475662">
                    <w:fldChar w:fldCharType="end"/>
                  </w:r>
                </w:p>
              </w:tc>
              <w:tc>
                <w:tcPr>
                  <w:tcW w:w="149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1E17A605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  <w:tc>
                <w:tcPr>
                  <w:tcW w:w="1634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0C48C2A5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  <w:r w:rsidRPr="003D114E">
                    <w:fldChar w:fldCharType="begin">
                      <w:ffData>
                        <w:name w:val="Text126"/>
                        <w:enabled/>
                        <w:calcOnExit w:val="0"/>
                        <w:textInput/>
                      </w:ffData>
                    </w:fldChar>
                  </w:r>
                  <w:r w:rsidRPr="003D114E">
                    <w:instrText xml:space="preserve"> FORMTEXT </w:instrText>
                  </w:r>
                  <w:r w:rsidRPr="003D114E">
                    <w:fldChar w:fldCharType="separate"/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rPr>
                      <w:noProof/>
                    </w:rPr>
                    <w:t> </w:t>
                  </w:r>
                  <w:r w:rsidRPr="003D114E">
                    <w:fldChar w:fldCharType="end"/>
                  </w:r>
                </w:p>
              </w:tc>
              <w:tc>
                <w:tcPr>
                  <w:tcW w:w="3206" w:type="dxa"/>
                  <w:tcBorders>
                    <w:left w:val="nil"/>
                    <w:bottom w:val="single" w:sz="4" w:space="0" w:color="0F4C81" w:themeColor="accent1"/>
                    <w:right w:val="nil"/>
                  </w:tcBorders>
                </w:tcPr>
                <w:p w14:paraId="5E5FE997" w14:textId="77777777" w:rsidR="00632E18" w:rsidRDefault="00632E18" w:rsidP="00632E18">
                  <w:pPr>
                    <w:pStyle w:val="invulveld"/>
                    <w:framePr w:hSpace="0" w:wrap="auto" w:vAnchor="margin" w:xAlign="left" w:yAlign="inline"/>
                    <w:suppressOverlap w:val="0"/>
                    <w:rPr>
                      <w:noProof/>
                    </w:rPr>
                  </w:pPr>
                </w:p>
              </w:tc>
            </w:tr>
          </w:tbl>
          <w:p w14:paraId="367F4F0C" w14:textId="77777777" w:rsidR="00475662" w:rsidRPr="00475662" w:rsidRDefault="00475662" w:rsidP="00475662">
            <w:pPr>
              <w:spacing w:line="240" w:lineRule="auto"/>
              <w:ind w:left="29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</w:tbl>
    <w:p w14:paraId="5A4E9D17" w14:textId="3913527B" w:rsidR="00475662" w:rsidRDefault="00475662" w:rsidP="00DC61D8">
      <w:pPr>
        <w:spacing w:line="240" w:lineRule="auto"/>
      </w:pPr>
    </w:p>
    <w:p w14:paraId="3550118D" w14:textId="77777777" w:rsidR="00DE1874" w:rsidRDefault="00DE1874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0E2577" w:rsidRPr="001B266B" w14:paraId="27BD1FD7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71E46A" w14:textId="6505E681" w:rsidR="000E2577" w:rsidRPr="001B266B" w:rsidRDefault="000E2577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6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34547945" w14:textId="4422747C" w:rsidR="000E2577" w:rsidRPr="001B266B" w:rsidRDefault="000E2577" w:rsidP="00622518">
            <w:pPr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0E2577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Kruis de oorzaak van het </w:t>
            </w:r>
            <w:proofErr w:type="spellStart"/>
            <w:r w:rsidRPr="000E2577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koudeketenincident</w:t>
            </w:r>
            <w:proofErr w:type="spellEnd"/>
            <w:r w:rsidRPr="000E2577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aan.</w:t>
            </w:r>
          </w:p>
        </w:tc>
      </w:tr>
      <w:tr w:rsidR="000E2577" w:rsidRPr="001B266B" w14:paraId="488BA462" w14:textId="77777777" w:rsidTr="000E2577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D7B316E" w14:textId="77777777" w:rsidR="000E2577" w:rsidRPr="001B266B" w:rsidRDefault="000E2577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1677"/>
              <w:gridCol w:w="7513"/>
            </w:tblGrid>
            <w:tr w:rsidR="000E2577" w:rsidRPr="00475662" w14:paraId="1AD7461D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Start w:id="4" w:name="_Hlk140706172"/>
                <w:bookmarkStart w:id="5" w:name="_Hlk140706237"/>
                <w:p w14:paraId="1A2416E4" w14:textId="77777777" w:rsidR="000E2577" w:rsidRPr="00475662" w:rsidRDefault="000E2577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DFE73" w14:textId="78C62B09" w:rsidR="000E2577" w:rsidRPr="00475662" w:rsidRDefault="000E2577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D</w:t>
                  </w:r>
                  <w:r w:rsidRPr="000E2577">
                    <w:rPr>
                      <w:sz w:val="20"/>
                      <w:szCs w:val="20"/>
                      <w:lang w:val="nl-NL"/>
                    </w:rPr>
                    <w:t>e stekker van de koelkast was uit het stopcontact getrokken</w:t>
                  </w:r>
                </w:p>
              </w:tc>
            </w:tr>
            <w:tr w:rsidR="000E2577" w:rsidRPr="00475662" w14:paraId="794D966F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99330" w14:textId="77777777" w:rsidR="000E2577" w:rsidRPr="00475662" w:rsidRDefault="000E2577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DEE59" w14:textId="5B5439B4" w:rsidR="000E2577" w:rsidRPr="00475662" w:rsidRDefault="000E2577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0E2577">
                    <w:rPr>
                      <w:sz w:val="20"/>
                      <w:szCs w:val="20"/>
                    </w:rPr>
                    <w:t>e koelkastdeur stond open</w:t>
                  </w:r>
                </w:p>
              </w:tc>
            </w:tr>
            <w:bookmarkEnd w:id="4"/>
            <w:tr w:rsidR="000E2577" w:rsidRPr="00475662" w14:paraId="774D20F3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709F4" w14:textId="0976CCAF" w:rsidR="000E2577" w:rsidRPr="00475662" w:rsidRDefault="000E2577" w:rsidP="000E2577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58285" w14:textId="71BFA19D" w:rsidR="000E2577" w:rsidRDefault="000E2577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  <w:r w:rsidRPr="000E2577">
                    <w:rPr>
                      <w:sz w:val="20"/>
                      <w:szCs w:val="20"/>
                    </w:rPr>
                    <w:t>a de consultatie zijn de vaccins niet in de koelkast bewaard</w:t>
                  </w:r>
                </w:p>
              </w:tc>
            </w:tr>
            <w:tr w:rsidR="000E2577" w:rsidRPr="00475662" w14:paraId="7F0DE2C3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6BAA2" w14:textId="77777777" w:rsidR="000E2577" w:rsidRPr="00475662" w:rsidRDefault="000E2577" w:rsidP="000E2577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A28D27" w14:textId="6CDD7D52" w:rsidR="000E2577" w:rsidRPr="00475662" w:rsidRDefault="000E2577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N</w:t>
                  </w:r>
                  <w:r w:rsidRPr="000E2577">
                    <w:rPr>
                      <w:sz w:val="20"/>
                      <w:szCs w:val="20"/>
                      <w:lang w:val="nl-NL"/>
                    </w:rPr>
                    <w:t>a de levering zijn de vaccins niet in de koelkast bewaard</w:t>
                  </w:r>
                </w:p>
              </w:tc>
            </w:tr>
            <w:tr w:rsidR="000E2577" w:rsidRPr="00475662" w14:paraId="10E7EC57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14BA0" w14:textId="77777777" w:rsidR="000E2577" w:rsidRPr="00475662" w:rsidRDefault="000E2577" w:rsidP="000E2577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F0B78" w14:textId="515DFA2A" w:rsidR="000E2577" w:rsidRPr="00475662" w:rsidRDefault="000E2577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0E2577">
                    <w:rPr>
                      <w:sz w:val="20"/>
                      <w:szCs w:val="20"/>
                    </w:rPr>
                    <w:t>troomonderbreking</w:t>
                  </w:r>
                </w:p>
              </w:tc>
            </w:tr>
            <w:bookmarkEnd w:id="5"/>
            <w:tr w:rsidR="000E2577" w:rsidRPr="00475662" w14:paraId="0FF5407E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0F8D3" w14:textId="77777777" w:rsidR="000E2577" w:rsidRPr="00475662" w:rsidRDefault="000E2577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66D20" w14:textId="71A0949A" w:rsidR="000E2577" w:rsidRPr="00475662" w:rsidRDefault="000E2577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I</w:t>
                  </w:r>
                  <w:r w:rsidRPr="000E2577">
                    <w:rPr>
                      <w:sz w:val="20"/>
                      <w:szCs w:val="20"/>
                      <w:lang w:val="nl-NL"/>
                    </w:rPr>
                    <w:t>nterne oorzaak (binnen het gebouw)</w:t>
                  </w:r>
                </w:p>
              </w:tc>
            </w:tr>
            <w:tr w:rsidR="000E2577" w:rsidRPr="00475662" w14:paraId="27E5E167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7C969" w14:textId="77777777" w:rsidR="000E2577" w:rsidRPr="00475662" w:rsidRDefault="000E2577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69E5A" w14:textId="2D096EA9" w:rsidR="000E2577" w:rsidRPr="00475662" w:rsidRDefault="000F3EF0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  <w:r w:rsidR="000E2577" w:rsidRPr="000E2577">
                    <w:rPr>
                      <w:sz w:val="20"/>
                      <w:szCs w:val="20"/>
                    </w:rPr>
                    <w:t>xterne oorzaak (bij de elektriciteitsmaatschappij)</w:t>
                  </w:r>
                </w:p>
              </w:tc>
            </w:tr>
            <w:tr w:rsidR="000E2577" w14:paraId="2ED07FEE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4E5E4" w14:textId="77777777" w:rsidR="000E2577" w:rsidRPr="00475662" w:rsidRDefault="000E2577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41B85" w14:textId="5CFF3920" w:rsidR="000E2577" w:rsidRDefault="000F3EF0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0F3EF0">
                    <w:rPr>
                      <w:sz w:val="20"/>
                      <w:szCs w:val="20"/>
                    </w:rPr>
                    <w:t>e thermostaat van de koelkast was stuk</w:t>
                  </w:r>
                </w:p>
              </w:tc>
            </w:tr>
            <w:tr w:rsidR="000E2577" w:rsidRPr="00475662" w14:paraId="2DE65086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8934C" w14:textId="77777777" w:rsidR="000E2577" w:rsidRPr="00475662" w:rsidRDefault="000E2577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7892D" w14:textId="3F9CFF17" w:rsidR="000E2577" w:rsidRPr="00475662" w:rsidRDefault="000F3EF0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Inbraak</w:t>
                  </w:r>
                </w:p>
              </w:tc>
            </w:tr>
            <w:tr w:rsidR="000F3EF0" w:rsidRPr="00475662" w14:paraId="15A99B46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C01F6" w14:textId="77777777" w:rsidR="000F3EF0" w:rsidRPr="00475662" w:rsidRDefault="000F3EF0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BD150" w14:textId="77777777" w:rsidR="000F3EF0" w:rsidRPr="00475662" w:rsidRDefault="000F3EF0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Andere oorzaak:</w:t>
                  </w: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4400B" w14:textId="6F16BE18" w:rsidR="000F3EF0" w:rsidRPr="00475662" w:rsidRDefault="0025579D" w:rsidP="001B06C4">
                  <w:pPr>
                    <w:tabs>
                      <w:tab w:val="left" w:leader="dot" w:pos="716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309112D1" w14:textId="77777777" w:rsidR="000E2577" w:rsidRPr="001B266B" w:rsidRDefault="000E2577" w:rsidP="000E2577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</w:tbl>
    <w:p w14:paraId="6FBC32E7" w14:textId="21F9BCE2" w:rsidR="00475662" w:rsidRDefault="00475662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9841B0" w:rsidRPr="00475662" w14:paraId="7AC276AC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30202B" w14:textId="42DA5480" w:rsidR="009841B0" w:rsidRPr="00475662" w:rsidRDefault="009841B0" w:rsidP="008E01CB">
            <w:pPr>
              <w:keepNext/>
              <w:keepLines/>
              <w:spacing w:line="240" w:lineRule="auto"/>
              <w:jc w:val="right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7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4CBC9C3C" w14:textId="65693771" w:rsidR="009841B0" w:rsidRPr="00475662" w:rsidRDefault="009841B0" w:rsidP="008E01CB">
            <w:pPr>
              <w:keepNext/>
              <w:keepLines/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Beschrijf de oorzaak bondig.</w:t>
            </w:r>
          </w:p>
        </w:tc>
      </w:tr>
      <w:tr w:rsidR="001B4D4A" w:rsidRPr="001B4D4A" w14:paraId="5C77D40B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14FA73C" w14:textId="77777777" w:rsidR="001B4D4A" w:rsidRPr="001B4D4A" w:rsidRDefault="001B4D4A" w:rsidP="008E01CB">
            <w:pPr>
              <w:keepNext/>
              <w:keepLines/>
              <w:spacing w:line="240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27CF72E7" w14:textId="015771C3" w:rsidR="001B4D4A" w:rsidRPr="001B4D4A" w:rsidRDefault="00C402EF" w:rsidP="00C402EF">
            <w:pPr>
              <w:keepNext/>
              <w:keepLines/>
              <w:tabs>
                <w:tab w:val="left" w:leader="dot" w:pos="9199"/>
              </w:tabs>
              <w:spacing w:line="240" w:lineRule="auto"/>
              <w:ind w:left="28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ab/>
            </w:r>
          </w:p>
        </w:tc>
      </w:tr>
      <w:tr w:rsidR="001B4D4A" w:rsidRPr="001B4D4A" w14:paraId="51716D82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3CDF6F" w14:textId="77777777" w:rsidR="001B4D4A" w:rsidRPr="001B4D4A" w:rsidRDefault="001B4D4A" w:rsidP="008E01CB">
            <w:pPr>
              <w:keepNext/>
              <w:keepLines/>
              <w:spacing w:line="240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6654774B" w14:textId="12B3F3ED" w:rsidR="001B4D4A" w:rsidRPr="001B4D4A" w:rsidRDefault="00C402EF" w:rsidP="00C402EF">
            <w:pPr>
              <w:keepNext/>
              <w:keepLines/>
              <w:tabs>
                <w:tab w:val="left" w:leader="dot" w:pos="9199"/>
              </w:tabs>
              <w:spacing w:line="240" w:lineRule="auto"/>
              <w:ind w:left="28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ab/>
            </w:r>
          </w:p>
        </w:tc>
      </w:tr>
    </w:tbl>
    <w:p w14:paraId="04CFF269" w14:textId="46D89646" w:rsidR="00475662" w:rsidRDefault="00475662" w:rsidP="00DC61D8">
      <w:pPr>
        <w:spacing w:line="240" w:lineRule="auto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7"/>
        <w:gridCol w:w="9479"/>
      </w:tblGrid>
      <w:tr w:rsidR="001B4D4A" w:rsidRPr="001B266B" w14:paraId="61CBA639" w14:textId="77777777" w:rsidTr="00A540C8">
        <w:trPr>
          <w:trHeight w:val="61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790ECB8" w14:textId="179C051F" w:rsidR="001B4D4A" w:rsidRPr="001B266B" w:rsidRDefault="001B4D4A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  <w:r w:rsidRPr="00A540C8">
              <w:rPr>
                <w:rFonts w:cs="Calibri"/>
                <w:b/>
                <w:color w:val="0F4C81" w:themeColor="accent1"/>
                <w:sz w:val="20"/>
                <w:szCs w:val="20"/>
              </w:rPr>
              <w:t>8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3DD65019" w14:textId="083D3343" w:rsidR="001B4D4A" w:rsidRPr="001B266B" w:rsidRDefault="001B4D4A" w:rsidP="00622518">
            <w:pPr>
              <w:spacing w:line="240" w:lineRule="auto"/>
              <w:ind w:left="29"/>
              <w:rPr>
                <w:rFonts w:cs="Calibri"/>
                <w:b/>
                <w:color w:val="0F4C81" w:themeColor="accent1"/>
                <w:sz w:val="20"/>
                <w:szCs w:val="20"/>
              </w:rPr>
            </w:pPr>
            <w:r w:rsidRPr="001B4D4A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Kruis aan welke aanvullende preventieve maatregelen uw consultatiebureau of lokaal team neemt om een soortgelijk </w:t>
            </w:r>
            <w:proofErr w:type="spellStart"/>
            <w:r w:rsidRPr="001B4D4A">
              <w:rPr>
                <w:rFonts w:cs="Calibri"/>
                <w:b/>
                <w:color w:val="0F4C81" w:themeColor="accent1"/>
                <w:sz w:val="20"/>
                <w:szCs w:val="20"/>
              </w:rPr>
              <w:t>koudeketenincident</w:t>
            </w:r>
            <w:proofErr w:type="spellEnd"/>
            <w:r w:rsidRPr="001B4D4A">
              <w:rPr>
                <w:rFonts w:cs="Calibri"/>
                <w:b/>
                <w:color w:val="0F4C81" w:themeColor="accent1"/>
                <w:sz w:val="20"/>
                <w:szCs w:val="20"/>
              </w:rPr>
              <w:t xml:space="preserve"> te voorkomen.</w:t>
            </w:r>
          </w:p>
        </w:tc>
      </w:tr>
      <w:tr w:rsidR="001B4D4A" w:rsidRPr="001B266B" w14:paraId="2B7B7469" w14:textId="77777777" w:rsidTr="00622518">
        <w:trPr>
          <w:trHeight w:val="34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B4BC0F" w14:textId="77777777" w:rsidR="001B4D4A" w:rsidRPr="001B266B" w:rsidRDefault="001B4D4A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93"/>
              <w:gridCol w:w="1819"/>
              <w:gridCol w:w="7368"/>
            </w:tblGrid>
            <w:tr w:rsidR="001B4D4A" w:rsidRPr="00475662" w14:paraId="2D71E216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F861C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8A0E9" w14:textId="4CAD1690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N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>ieuwe interne afspraken maken om het vaccinbeheer te verbeteren</w:t>
                  </w:r>
                </w:p>
              </w:tc>
            </w:tr>
            <w:tr w:rsidR="001B4D4A" w:rsidRPr="00475662" w14:paraId="6C918B88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B3EDC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A741BC" w14:textId="7C712A4A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="001B4D4A" w:rsidRPr="001B4D4A">
                    <w:rPr>
                      <w:sz w:val="20"/>
                      <w:szCs w:val="20"/>
                    </w:rPr>
                    <w:t xml:space="preserve">e bestaande vaccinbeheerprocedure grondig kennen en verantwoordelijkheid nemen om een soortgelijk </w:t>
                  </w:r>
                  <w:proofErr w:type="spellStart"/>
                  <w:r w:rsidR="001B4D4A" w:rsidRPr="001B4D4A">
                    <w:rPr>
                      <w:sz w:val="20"/>
                      <w:szCs w:val="20"/>
                    </w:rPr>
                    <w:t>koudeketenincident</w:t>
                  </w:r>
                  <w:proofErr w:type="spellEnd"/>
                  <w:r w:rsidR="001B4D4A" w:rsidRPr="001B4D4A">
                    <w:rPr>
                      <w:sz w:val="20"/>
                      <w:szCs w:val="20"/>
                    </w:rPr>
                    <w:t xml:space="preserve"> te voorkomen</w:t>
                  </w:r>
                </w:p>
              </w:tc>
            </w:tr>
            <w:tr w:rsidR="001B4D4A" w:rsidRPr="00475662" w14:paraId="476DF348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2D020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72EDF" w14:textId="1DB48BB4" w:rsidR="001B4D4A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</w:t>
                  </w:r>
                  <w:r w:rsidR="001B4D4A" w:rsidRPr="001B4D4A">
                    <w:rPr>
                      <w:sz w:val="20"/>
                      <w:szCs w:val="20"/>
                    </w:rPr>
                    <w:t>et toezicht verhogen op de toepassing van de bestaande vaccinbeheerprocedure</w:t>
                  </w:r>
                </w:p>
              </w:tc>
            </w:tr>
            <w:tr w:rsidR="001B4D4A" w:rsidRPr="00475662" w14:paraId="53DFCD61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AFBED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FAD16" w14:textId="385CE62F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D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>e procedure voor vaccinbeheer samen met de collega’s op regelmatige basis doornemen</w:t>
                  </w:r>
                </w:p>
              </w:tc>
            </w:tr>
            <w:tr w:rsidR="001B4D4A" w:rsidRPr="00475662" w14:paraId="7D73D7EE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6D868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8E347" w14:textId="70F8A4F6" w:rsidR="001B4D4A" w:rsidRPr="00475662" w:rsidRDefault="001B4D4A" w:rsidP="001B4D4A">
                  <w:pPr>
                    <w:rPr>
                      <w:sz w:val="20"/>
                      <w:szCs w:val="20"/>
                    </w:rPr>
                  </w:pPr>
                  <w:r w:rsidRPr="001B4D4A">
                    <w:rPr>
                      <w:sz w:val="20"/>
                      <w:szCs w:val="20"/>
                    </w:rPr>
                    <w:t>(</w:t>
                  </w:r>
                  <w:r w:rsidR="00323CF4">
                    <w:rPr>
                      <w:sz w:val="20"/>
                      <w:szCs w:val="20"/>
                    </w:rPr>
                    <w:t>N</w:t>
                  </w:r>
                  <w:r w:rsidRPr="001B4D4A">
                    <w:rPr>
                      <w:sz w:val="20"/>
                      <w:szCs w:val="20"/>
                    </w:rPr>
                    <w:t>ieuwe) personeelsleden opleiden voor vaccinbeheer</w:t>
                  </w:r>
                </w:p>
              </w:tc>
            </w:tr>
            <w:tr w:rsidR="001B4D4A" w:rsidRPr="00475662" w14:paraId="2AEC74FA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FCE0E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0CE06" w14:textId="0114FF56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A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 xml:space="preserve">ndere personeelsleden, onder andere van de technische dienst en de poetsdienst, alert maken </w:t>
                  </w:r>
                  <w:r w:rsidR="00691A9A">
                    <w:rPr>
                      <w:sz w:val="20"/>
                      <w:szCs w:val="20"/>
                      <w:lang w:val="nl-NL"/>
                    </w:rPr>
                    <w:t>op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 xml:space="preserve"> het belang van correct bewaren van vaccins (bv</w:t>
                  </w:r>
                  <w:r>
                    <w:rPr>
                      <w:sz w:val="20"/>
                      <w:szCs w:val="20"/>
                      <w:lang w:val="nl-NL"/>
                    </w:rPr>
                    <w:t>.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 xml:space="preserve"> nooit </w:t>
                  </w:r>
                  <w:r w:rsidR="00691A9A">
                    <w:rPr>
                      <w:sz w:val="20"/>
                      <w:szCs w:val="20"/>
                      <w:lang w:val="nl-NL"/>
                    </w:rPr>
                    <w:t xml:space="preserve">de 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 xml:space="preserve">stekker </w:t>
                  </w:r>
                  <w:r w:rsidR="00691A9A">
                    <w:rPr>
                      <w:sz w:val="20"/>
                      <w:szCs w:val="20"/>
                      <w:lang w:val="nl-NL"/>
                    </w:rPr>
                    <w:t xml:space="preserve">van een </w:t>
                  </w:r>
                  <w:r w:rsidR="001B4D4A" w:rsidRPr="001B4D4A">
                    <w:rPr>
                      <w:sz w:val="20"/>
                      <w:szCs w:val="20"/>
                      <w:lang w:val="nl-NL"/>
                    </w:rPr>
                    <w:t>koelkast uittrekken voor poetsen!)</w:t>
                  </w:r>
                </w:p>
              </w:tc>
            </w:tr>
            <w:tr w:rsidR="001B4D4A" w:rsidRPr="00475662" w14:paraId="35A8E847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06885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69E04" w14:textId="11D071F3" w:rsidR="001B4D4A" w:rsidRPr="00475662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  <w:r w:rsidR="001B4D4A" w:rsidRPr="001B4D4A">
                    <w:rPr>
                      <w:sz w:val="20"/>
                      <w:szCs w:val="20"/>
                    </w:rPr>
                    <w:t>en logboek bijhouden voor temperatuurcontrole, bestellingen en stockbeheer van de vaccins</w:t>
                  </w:r>
                </w:p>
              </w:tc>
            </w:tr>
            <w:bookmarkStart w:id="6" w:name="_Hlk140706944"/>
            <w:tr w:rsidR="001B4D4A" w14:paraId="7CABBA9D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3CA0E" w14:textId="77777777" w:rsidR="001B4D4A" w:rsidRPr="00475662" w:rsidRDefault="001B4D4A" w:rsidP="00622518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B41E4" w14:textId="74C40706" w:rsidR="001B4D4A" w:rsidRDefault="00323CF4" w:rsidP="001B4D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</w:t>
                  </w:r>
                  <w:r w:rsidR="001B4D4A" w:rsidRPr="001B4D4A">
                    <w:rPr>
                      <w:sz w:val="20"/>
                      <w:szCs w:val="20"/>
                    </w:rPr>
                    <w:t>en oude koelkast vervangen</w:t>
                  </w:r>
                </w:p>
              </w:tc>
            </w:tr>
            <w:bookmarkEnd w:id="6"/>
            <w:tr w:rsidR="00323CF4" w14:paraId="35C3227D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15018" w14:textId="77777777" w:rsidR="00323CF4" w:rsidRPr="00475662" w:rsidRDefault="00323CF4" w:rsidP="00323CF4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A6AE1" w14:textId="1F664E18" w:rsidR="00323CF4" w:rsidRDefault="00323CF4" w:rsidP="00323CF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E</w:t>
                  </w:r>
                  <w:r w:rsidRPr="001B4D4A">
                    <w:rPr>
                      <w:sz w:val="20"/>
                      <w:szCs w:val="20"/>
                      <w:lang w:val="nl-NL"/>
                    </w:rPr>
                    <w:t>en koelkast laten herstellen</w:t>
                  </w:r>
                </w:p>
              </w:tc>
            </w:tr>
            <w:tr w:rsidR="00323CF4" w:rsidRPr="00475662" w14:paraId="6D9695D7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0EECB4" w14:textId="77777777" w:rsidR="00323CF4" w:rsidRPr="00475662" w:rsidRDefault="00323CF4" w:rsidP="00323CF4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B8052" w14:textId="7E4841E9" w:rsidR="00323CF4" w:rsidRPr="00475662" w:rsidRDefault="00323CF4" w:rsidP="00323CF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323CF4">
                    <w:rPr>
                      <w:sz w:val="20"/>
                      <w:szCs w:val="20"/>
                    </w:rPr>
                    <w:t>e koelkast regelmatig onderhouden</w:t>
                  </w:r>
                </w:p>
              </w:tc>
            </w:tr>
            <w:tr w:rsidR="00323CF4" w:rsidRPr="00475662" w14:paraId="6A0D2F54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323BA" w14:textId="77777777" w:rsidR="00323CF4" w:rsidRPr="00475662" w:rsidRDefault="00323CF4" w:rsidP="00323CF4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E78CD" w14:textId="3BEF0CD0" w:rsidR="00323CF4" w:rsidRPr="00475662" w:rsidRDefault="00323CF4" w:rsidP="00323CF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nl-NL"/>
                    </w:rPr>
                    <w:t>E</w:t>
                  </w:r>
                  <w:r w:rsidRPr="00323CF4">
                    <w:rPr>
                      <w:sz w:val="20"/>
                      <w:szCs w:val="20"/>
                      <w:lang w:val="nl-NL"/>
                    </w:rPr>
                    <w:t>en reservekoelkast installeren</w:t>
                  </w:r>
                </w:p>
              </w:tc>
            </w:tr>
            <w:tr w:rsidR="00323CF4" w:rsidRPr="00475662" w14:paraId="2F3267BC" w14:textId="77777777" w:rsidTr="00323CF4">
              <w:trPr>
                <w:trHeight w:val="340"/>
              </w:trPr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DA813" w14:textId="77777777" w:rsidR="00323CF4" w:rsidRPr="00475662" w:rsidRDefault="00323CF4" w:rsidP="00323CF4">
                  <w:pPr>
                    <w:pStyle w:val="aankruishokje"/>
                    <w:jc w:val="both"/>
                    <w:rPr>
                      <w:sz w:val="20"/>
                      <w:szCs w:val="20"/>
                    </w:rPr>
                  </w:pPr>
                  <w:r w:rsidRPr="00475662">
                    <w:rPr>
                      <w:sz w:val="20"/>
                      <w:szCs w:val="20"/>
                    </w:rPr>
                    <w:fldChar w:fldCharType="begin">
                      <w:ffData>
                        <w:name w:val="Selectievakje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566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Pr="00475662">
                    <w:rPr>
                      <w:sz w:val="20"/>
                      <w:szCs w:val="20"/>
                    </w:rPr>
                  </w:r>
                  <w:r w:rsidRPr="00475662">
                    <w:rPr>
                      <w:sz w:val="20"/>
                      <w:szCs w:val="20"/>
                    </w:rPr>
                    <w:fldChar w:fldCharType="separate"/>
                  </w:r>
                  <w:r w:rsidRPr="0047566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58C5C" w14:textId="48ACD75F" w:rsidR="00323CF4" w:rsidRPr="00475662" w:rsidRDefault="00323CF4" w:rsidP="00323CF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Andere maatregel:</w:t>
                  </w:r>
                </w:p>
              </w:tc>
              <w:tc>
                <w:tcPr>
                  <w:tcW w:w="73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68CC0" w14:textId="7664A09C" w:rsidR="00323CF4" w:rsidRPr="00475662" w:rsidRDefault="0025579D" w:rsidP="001B06C4">
                  <w:pPr>
                    <w:tabs>
                      <w:tab w:val="left" w:leader="dot" w:pos="7029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3BC263CD" w14:textId="77777777" w:rsidR="001B4D4A" w:rsidRPr="001B266B" w:rsidRDefault="001B4D4A" w:rsidP="00622518">
            <w:pPr>
              <w:spacing w:line="240" w:lineRule="auto"/>
              <w:jc w:val="right"/>
              <w:rPr>
                <w:rFonts w:cs="Calibri"/>
                <w:b/>
                <w:color w:val="373636" w:themeColor="text1"/>
                <w:sz w:val="20"/>
                <w:szCs w:val="20"/>
              </w:rPr>
            </w:pPr>
          </w:p>
        </w:tc>
      </w:tr>
    </w:tbl>
    <w:p w14:paraId="7E09C934" w14:textId="5878BE8F" w:rsidR="009841B0" w:rsidRDefault="009841B0" w:rsidP="00DC61D8">
      <w:pPr>
        <w:spacing w:line="240" w:lineRule="auto"/>
      </w:pPr>
    </w:p>
    <w:p w14:paraId="70711890" w14:textId="2FD16673" w:rsidR="009201FB" w:rsidRDefault="009201FB" w:rsidP="00DC61D8">
      <w:pPr>
        <w:spacing w:line="240" w:lineRule="auto"/>
      </w:pPr>
    </w:p>
    <w:p w14:paraId="0F542006" w14:textId="77777777" w:rsidR="00A540C8" w:rsidRDefault="00A540C8" w:rsidP="00DC61D8">
      <w:pPr>
        <w:spacing w:line="240" w:lineRule="auto"/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7"/>
      </w:tblGrid>
      <w:tr w:rsidR="009201FB" w:rsidRPr="005D66EA" w14:paraId="74AD0F6E" w14:textId="77777777" w:rsidTr="00333172">
        <w:trPr>
          <w:trHeight w:hRule="exact" w:val="397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A42831F" w14:textId="35F2D446" w:rsidR="009201FB" w:rsidRPr="005D66EA" w:rsidRDefault="009201FB" w:rsidP="00622518">
            <w:pPr>
              <w:keepNext/>
              <w:keepLines/>
              <w:spacing w:line="240" w:lineRule="auto"/>
              <w:ind w:left="29"/>
              <w:outlineLvl w:val="0"/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</w:rPr>
              <w:t>AAN WIE BEZORGT U DIT FORMULIER?</w:t>
            </w:r>
          </w:p>
        </w:tc>
      </w:tr>
      <w:tr w:rsidR="00333172" w:rsidRPr="003D114E" w14:paraId="2194F991" w14:textId="77777777" w:rsidTr="00333172">
        <w:trPr>
          <w:trHeight w:val="340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57" w:type="dxa"/>
              <w:bottom w:w="57" w:type="dxa"/>
              <w:right w:w="0" w:type="dxa"/>
            </w:tcMar>
          </w:tcPr>
          <w:p w14:paraId="326D2E46" w14:textId="4E5F7786" w:rsidR="00333172" w:rsidRPr="00333172" w:rsidRDefault="00602985" w:rsidP="00622518">
            <w:pPr>
              <w:pStyle w:val="Aanwijzing"/>
              <w:rPr>
                <w:rStyle w:val="Nadruk"/>
              </w:rPr>
            </w:pPr>
            <w:r w:rsidRPr="00602985">
              <w:rPr>
                <w:b/>
                <w:i w:val="0"/>
                <w:iCs/>
              </w:rPr>
              <w:t xml:space="preserve">Meldformulier opmaken en samen met meetrapport sturen naar </w:t>
            </w:r>
            <w:hyperlink r:id="rId16" w:tgtFrame="_blank" w:tooltip="mailto:vaccinnet@vlaanderen.be" w:history="1">
              <w:r w:rsidRPr="00602985">
                <w:rPr>
                  <w:rStyle w:val="Hyperlink"/>
                  <w:b/>
                  <w:i w:val="0"/>
                  <w:iCs/>
                </w:rPr>
                <w:t>vaccinnet@vlaanderen.be,</w:t>
              </w:r>
            </w:hyperlink>
            <w:r w:rsidRPr="00602985">
              <w:rPr>
                <w:b/>
                <w:i w:val="0"/>
                <w:iCs/>
              </w:rPr>
              <w:t xml:space="preserve"> cluster mailbox van de administratief medewerker, de mailbox van het lokale team</w:t>
            </w:r>
            <w:r>
              <w:rPr>
                <w:b/>
                <w:i w:val="0"/>
                <w:iCs/>
              </w:rPr>
              <w:t xml:space="preserve">, </w:t>
            </w:r>
            <w:hyperlink r:id="rId17" w:history="1">
              <w:r w:rsidRPr="00AA0165">
                <w:rPr>
                  <w:rStyle w:val="Hyperlink"/>
                  <w:b/>
                  <w:i w:val="0"/>
                  <w:iCs/>
                </w:rPr>
                <w:t>vaccin@opgroeien.be</w:t>
              </w:r>
            </w:hyperlink>
            <w:r>
              <w:rPr>
                <w:b/>
                <w:i w:val="0"/>
                <w:iCs/>
              </w:rPr>
              <w:t xml:space="preserve">. </w:t>
            </w:r>
          </w:p>
        </w:tc>
      </w:tr>
    </w:tbl>
    <w:p w14:paraId="2A991EF4" w14:textId="77777777" w:rsidR="009201FB" w:rsidRPr="00680526" w:rsidRDefault="009201FB" w:rsidP="00DC61D8">
      <w:pPr>
        <w:spacing w:line="240" w:lineRule="auto"/>
      </w:pPr>
    </w:p>
    <w:sectPr w:rsidR="009201FB" w:rsidRPr="00680526" w:rsidSect="002853F2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418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A328" w14:textId="77777777" w:rsidR="00B13655" w:rsidRDefault="00B13655" w:rsidP="003D6944">
      <w:pPr>
        <w:spacing w:line="240" w:lineRule="auto"/>
      </w:pPr>
      <w:r>
        <w:separator/>
      </w:r>
    </w:p>
  </w:endnote>
  <w:endnote w:type="continuationSeparator" w:id="0">
    <w:p w14:paraId="424F719C" w14:textId="77777777" w:rsidR="00B13655" w:rsidRDefault="00B13655" w:rsidP="003D6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5CD5" w14:textId="3CA501C5" w:rsidR="00EE3E16" w:rsidRPr="0019580F" w:rsidRDefault="00FC025C" w:rsidP="00F80DAB">
    <w:pPr>
      <w:pStyle w:val="Koptekst"/>
      <w:tabs>
        <w:tab w:val="clear" w:pos="4536"/>
        <w:tab w:val="clear" w:pos="9072"/>
        <w:tab w:val="right" w:pos="9921"/>
      </w:tabs>
      <w:spacing w:before="200" w:after="120"/>
      <w:ind w:left="2410" w:right="-143"/>
      <w:jc w:val="center"/>
      <w:rPr>
        <w:rFonts w:cs="Calibri"/>
        <w:color w:val="6B6B6B" w:themeColor="text2"/>
      </w:rPr>
    </w:pPr>
    <w:r w:rsidRPr="00FE26A6">
      <w:rPr>
        <w:rFonts w:ascii="FlandersArtSans-Regular" w:eastAsia="Calibri" w:hAnsi="FlandersArtSans-Regular" w:cs="Calibri"/>
        <w:noProof/>
        <w:color w:val="1C1A15"/>
        <w:sz w:val="16"/>
        <w:szCs w:val="18"/>
      </w:rPr>
      <w:drawing>
        <wp:anchor distT="0" distB="0" distL="114300" distR="114300" simplePos="0" relativeHeight="251662336" behindDoc="0" locked="0" layoutInCell="1" allowOverlap="1" wp14:anchorId="2141C361" wp14:editId="1E789574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34" name="Afbeelding 34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FlandersArtSans-Regular" w:hAnsi="FlandersArtSans-Regular" w:cs="Calibri"/>
          <w:color w:val="6B6B6B" w:themeColor="text2"/>
          <w:sz w:val="17"/>
          <w:szCs w:val="17"/>
        </w:rPr>
        <w:alias w:val="Titel"/>
        <w:tag w:val=""/>
        <w:id w:val="454533036"/>
        <w:placeholder>
          <w:docPart w:val="C4527FD556A74843B271821889E5A52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44D19" w:rsidRPr="00FC025C">
          <w:rPr>
            <w:rFonts w:ascii="FlandersArtSans-Regular" w:hAnsi="FlandersArtSans-Regular" w:cs="Calibri"/>
            <w:color w:val="6B6B6B" w:themeColor="text2"/>
            <w:sz w:val="17"/>
            <w:szCs w:val="17"/>
          </w:rPr>
          <w:t xml:space="preserve">Melding van een </w:t>
        </w:r>
        <w:proofErr w:type="spellStart"/>
        <w:r w:rsidR="00E44D19" w:rsidRPr="00FC025C">
          <w:rPr>
            <w:rFonts w:ascii="FlandersArtSans-Regular" w:hAnsi="FlandersArtSans-Regular" w:cs="Calibri"/>
            <w:color w:val="6B6B6B" w:themeColor="text2"/>
            <w:sz w:val="17"/>
            <w:szCs w:val="17"/>
          </w:rPr>
          <w:t>koudeketenincident</w:t>
        </w:r>
        <w:proofErr w:type="spellEnd"/>
        <w:r w:rsidR="00E44D19" w:rsidRPr="00FC025C">
          <w:rPr>
            <w:rFonts w:ascii="FlandersArtSans-Regular" w:hAnsi="FlandersArtSans-Regular" w:cs="Calibri"/>
            <w:color w:val="6B6B6B" w:themeColor="text2"/>
            <w:sz w:val="17"/>
            <w:szCs w:val="17"/>
          </w:rPr>
          <w:t xml:space="preserve"> in een consultatiebureau van Opgroeien</w:t>
        </w:r>
      </w:sdtContent>
    </w:sdt>
    <w:r w:rsidR="00846903" w:rsidRPr="0019580F">
      <w:rPr>
        <w:rFonts w:ascii="FlandersArtSans-Regular" w:hAnsi="FlandersArtSans-Regular" w:cs="Calibri"/>
        <w:color w:val="6B6B6B" w:themeColor="text2"/>
        <w:sz w:val="18"/>
        <w:szCs w:val="18"/>
      </w:rPr>
      <w:tab/>
    </w:r>
    <w:r w:rsidR="00846903" w:rsidRPr="0019580F">
      <w:rPr>
        <w:rFonts w:cs="Calibri"/>
        <w:color w:val="6B6B6B" w:themeColor="text2"/>
        <w:sz w:val="18"/>
        <w:szCs w:val="18"/>
      </w:rPr>
      <w:t xml:space="preserve">pagina </w:t>
    </w:r>
    <w:r w:rsidR="00846903" w:rsidRPr="0019580F">
      <w:rPr>
        <w:rFonts w:cs="Calibri"/>
        <w:color w:val="6B6B6B" w:themeColor="text2"/>
        <w:sz w:val="18"/>
        <w:szCs w:val="18"/>
      </w:rPr>
      <w:fldChar w:fldCharType="begin"/>
    </w:r>
    <w:r w:rsidR="00846903" w:rsidRPr="0019580F">
      <w:rPr>
        <w:rFonts w:cs="Calibri"/>
        <w:color w:val="6B6B6B" w:themeColor="text2"/>
        <w:sz w:val="18"/>
        <w:szCs w:val="18"/>
      </w:rPr>
      <w:instrText xml:space="preserve"> PAGE </w:instrText>
    </w:r>
    <w:r w:rsidR="00846903" w:rsidRPr="0019580F">
      <w:rPr>
        <w:rFonts w:cs="Calibri"/>
        <w:color w:val="6B6B6B" w:themeColor="text2"/>
        <w:sz w:val="18"/>
        <w:szCs w:val="18"/>
      </w:rPr>
      <w:fldChar w:fldCharType="separate"/>
    </w:r>
    <w:r w:rsidR="00A20674" w:rsidRPr="0019580F">
      <w:rPr>
        <w:rFonts w:cs="Calibri"/>
        <w:noProof/>
        <w:color w:val="6B6B6B" w:themeColor="text2"/>
        <w:sz w:val="18"/>
        <w:szCs w:val="18"/>
      </w:rPr>
      <w:t>2</w:t>
    </w:r>
    <w:r w:rsidR="00846903" w:rsidRPr="0019580F">
      <w:rPr>
        <w:rFonts w:cs="Calibri"/>
        <w:color w:val="6B6B6B" w:themeColor="text2"/>
        <w:sz w:val="18"/>
        <w:szCs w:val="18"/>
      </w:rPr>
      <w:fldChar w:fldCharType="end"/>
    </w:r>
    <w:r w:rsidR="00846903" w:rsidRPr="0019580F">
      <w:rPr>
        <w:rFonts w:cs="Calibri"/>
        <w:color w:val="6B6B6B" w:themeColor="text2"/>
        <w:sz w:val="18"/>
        <w:szCs w:val="18"/>
      </w:rPr>
      <w:t xml:space="preserve"> van </w:t>
    </w:r>
    <w:r w:rsidR="00846903" w:rsidRPr="0019580F">
      <w:rPr>
        <w:rStyle w:val="Paginanummer"/>
        <w:rFonts w:cs="Calibri"/>
        <w:color w:val="6B6B6B" w:themeColor="text2"/>
        <w:sz w:val="18"/>
        <w:szCs w:val="18"/>
      </w:rPr>
      <w:fldChar w:fldCharType="begin"/>
    </w:r>
    <w:r w:rsidR="00846903" w:rsidRPr="0019580F">
      <w:rPr>
        <w:rStyle w:val="Paginanummer"/>
        <w:rFonts w:cs="Calibri"/>
        <w:color w:val="6B6B6B" w:themeColor="text2"/>
        <w:sz w:val="18"/>
        <w:szCs w:val="18"/>
      </w:rPr>
      <w:instrText xml:space="preserve"> NUMPAGES </w:instrText>
    </w:r>
    <w:r w:rsidR="00846903" w:rsidRPr="0019580F">
      <w:rPr>
        <w:rStyle w:val="Paginanummer"/>
        <w:rFonts w:cs="Calibri"/>
        <w:color w:val="6B6B6B" w:themeColor="text2"/>
        <w:sz w:val="18"/>
        <w:szCs w:val="18"/>
      </w:rPr>
      <w:fldChar w:fldCharType="separate"/>
    </w:r>
    <w:r w:rsidR="00A20674" w:rsidRPr="0019580F">
      <w:rPr>
        <w:rStyle w:val="Paginanummer"/>
        <w:rFonts w:cs="Calibri"/>
        <w:noProof/>
        <w:color w:val="6B6B6B" w:themeColor="text2"/>
        <w:sz w:val="18"/>
        <w:szCs w:val="18"/>
      </w:rPr>
      <w:t>2</w:t>
    </w:r>
    <w:r w:rsidR="00846903" w:rsidRPr="0019580F">
      <w:rPr>
        <w:rStyle w:val="Paginanummer"/>
        <w:rFonts w:cs="Calibri"/>
        <w:color w:val="6B6B6B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BAC5" w14:textId="77777777" w:rsidR="00EE3E16" w:rsidRPr="000C59C7" w:rsidRDefault="00FE26A6" w:rsidP="0031701C">
    <w:pPr>
      <w:pStyle w:val="Koptekst"/>
      <w:tabs>
        <w:tab w:val="clear" w:pos="4536"/>
        <w:tab w:val="clear" w:pos="9072"/>
        <w:tab w:val="right" w:pos="9921"/>
      </w:tabs>
      <w:spacing w:before="200" w:after="120"/>
    </w:pPr>
    <w:r w:rsidRPr="00FE26A6">
      <w:rPr>
        <w:rFonts w:ascii="FlandersArtSans-Regular" w:eastAsia="Calibri" w:hAnsi="FlandersArtSans-Regular" w:cs="Calibri"/>
        <w:noProof/>
        <w:color w:val="1C1A15"/>
        <w:sz w:val="16"/>
        <w:szCs w:val="18"/>
      </w:rPr>
      <w:drawing>
        <wp:anchor distT="0" distB="0" distL="114300" distR="114300" simplePos="0" relativeHeight="251660288" behindDoc="0" locked="0" layoutInCell="1" allowOverlap="1" wp14:anchorId="086EDE86" wp14:editId="205B82D7">
          <wp:simplePos x="0" y="0"/>
          <wp:positionH relativeFrom="page">
            <wp:posOffset>721360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3" name="Afbeelding 3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03" w:rsidRPr="000C59C7">
      <w:rPr>
        <w:rFonts w:cs="Calibri"/>
        <w:sz w:val="18"/>
        <w:szCs w:val="18"/>
      </w:rPr>
      <w:tab/>
    </w:r>
    <w:proofErr w:type="gramStart"/>
    <w:r w:rsidR="00846903" w:rsidRPr="000C59C7">
      <w:rPr>
        <w:rFonts w:cs="Calibri"/>
        <w:sz w:val="18"/>
        <w:szCs w:val="18"/>
      </w:rPr>
      <w:t>pagina</w:t>
    </w:r>
    <w:proofErr w:type="gramEnd"/>
    <w:r w:rsidR="00846903" w:rsidRPr="000C59C7">
      <w:rPr>
        <w:rFonts w:cs="Calibri"/>
        <w:sz w:val="18"/>
        <w:szCs w:val="18"/>
      </w:rPr>
      <w:t xml:space="preserve"> </w:t>
    </w:r>
    <w:r w:rsidR="00846903" w:rsidRPr="000C59C7">
      <w:rPr>
        <w:rFonts w:cs="Calibri"/>
        <w:sz w:val="18"/>
        <w:szCs w:val="18"/>
      </w:rPr>
      <w:fldChar w:fldCharType="begin"/>
    </w:r>
    <w:r w:rsidR="00846903" w:rsidRPr="000C59C7">
      <w:rPr>
        <w:rFonts w:cs="Calibri"/>
        <w:sz w:val="18"/>
        <w:szCs w:val="18"/>
      </w:rPr>
      <w:instrText xml:space="preserve"> PAGE </w:instrText>
    </w:r>
    <w:r w:rsidR="00846903" w:rsidRPr="000C59C7">
      <w:rPr>
        <w:rFonts w:cs="Calibri"/>
        <w:sz w:val="18"/>
        <w:szCs w:val="18"/>
      </w:rPr>
      <w:fldChar w:fldCharType="separate"/>
    </w:r>
    <w:r w:rsidR="00A20674" w:rsidRPr="000C59C7">
      <w:rPr>
        <w:rFonts w:cs="Calibri"/>
        <w:noProof/>
        <w:sz w:val="18"/>
        <w:szCs w:val="18"/>
      </w:rPr>
      <w:t>1</w:t>
    </w:r>
    <w:r w:rsidR="00846903" w:rsidRPr="000C59C7">
      <w:rPr>
        <w:rFonts w:cs="Calibri"/>
        <w:sz w:val="18"/>
        <w:szCs w:val="18"/>
      </w:rPr>
      <w:fldChar w:fldCharType="end"/>
    </w:r>
    <w:r w:rsidR="00846903" w:rsidRPr="000C59C7">
      <w:rPr>
        <w:rFonts w:cs="Calibri"/>
        <w:sz w:val="18"/>
        <w:szCs w:val="18"/>
      </w:rPr>
      <w:t xml:space="preserve"> van </w:t>
    </w:r>
    <w:r w:rsidR="00846903" w:rsidRPr="000C59C7">
      <w:rPr>
        <w:rStyle w:val="Paginanummer"/>
        <w:rFonts w:cs="Calibri"/>
        <w:sz w:val="18"/>
        <w:szCs w:val="18"/>
      </w:rPr>
      <w:fldChar w:fldCharType="begin"/>
    </w:r>
    <w:r w:rsidR="00846903" w:rsidRPr="000C59C7">
      <w:rPr>
        <w:rStyle w:val="Paginanummer"/>
        <w:rFonts w:cs="Calibri"/>
        <w:sz w:val="18"/>
        <w:szCs w:val="18"/>
      </w:rPr>
      <w:instrText xml:space="preserve"> NUMPAGES </w:instrText>
    </w:r>
    <w:r w:rsidR="00846903" w:rsidRPr="000C59C7">
      <w:rPr>
        <w:rStyle w:val="Paginanummer"/>
        <w:rFonts w:cs="Calibri"/>
        <w:sz w:val="18"/>
        <w:szCs w:val="18"/>
      </w:rPr>
      <w:fldChar w:fldCharType="separate"/>
    </w:r>
    <w:r w:rsidR="00A20674" w:rsidRPr="000C59C7">
      <w:rPr>
        <w:rStyle w:val="Paginanummer"/>
        <w:rFonts w:cs="Calibri"/>
        <w:noProof/>
        <w:sz w:val="18"/>
        <w:szCs w:val="18"/>
      </w:rPr>
      <w:t>2</w:t>
    </w:r>
    <w:r w:rsidR="00846903" w:rsidRPr="000C59C7">
      <w:rPr>
        <w:rStyle w:val="Paginanummer"/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6EB6" w14:textId="77777777" w:rsidR="00B13655" w:rsidRDefault="00B13655" w:rsidP="003D6944">
      <w:pPr>
        <w:spacing w:line="240" w:lineRule="auto"/>
      </w:pPr>
      <w:r>
        <w:separator/>
      </w:r>
    </w:p>
  </w:footnote>
  <w:footnote w:type="continuationSeparator" w:id="0">
    <w:p w14:paraId="73AC7007" w14:textId="77777777" w:rsidR="00B13655" w:rsidRDefault="00B13655" w:rsidP="003D69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BBA8" w14:textId="77777777" w:rsidR="0025453F" w:rsidRPr="00C67740" w:rsidRDefault="0025453F" w:rsidP="0025453F">
    <w:pPr>
      <w:pStyle w:val="Koptekst"/>
      <w:tabs>
        <w:tab w:val="clear" w:pos="4536"/>
        <w:tab w:val="clear" w:pos="9072"/>
      </w:tabs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D5F8" w14:textId="77777777" w:rsidR="00CA15A6" w:rsidRPr="00CA15A6" w:rsidRDefault="00CA15A6" w:rsidP="00CA15A6">
    <w:pPr>
      <w:pStyle w:val="Koptekst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328"/>
    <w:multiLevelType w:val="hybridMultilevel"/>
    <w:tmpl w:val="99A84DF6"/>
    <w:lvl w:ilvl="0" w:tplc="3A3C748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63E"/>
    <w:multiLevelType w:val="hybridMultilevel"/>
    <w:tmpl w:val="ED4E46F8"/>
    <w:lvl w:ilvl="0" w:tplc="28161D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603E"/>
    <w:multiLevelType w:val="multilevel"/>
    <w:tmpl w:val="2A6E2704"/>
    <w:lvl w:ilvl="0">
      <w:start w:val="1"/>
      <w:numFmt w:val="bullet"/>
      <w:pStyle w:val="Opsomming-lijst"/>
      <w:lvlText w:val="–"/>
      <w:lvlJc w:val="left"/>
      <w:pPr>
        <w:ind w:left="431" w:hanging="431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8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145" w:hanging="357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81E778C"/>
    <w:multiLevelType w:val="multilevel"/>
    <w:tmpl w:val="242AB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E2E31"/>
    <w:multiLevelType w:val="multilevel"/>
    <w:tmpl w:val="744892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6" w15:restartNumberingAfterBreak="0">
    <w:nsid w:val="2F742F36"/>
    <w:multiLevelType w:val="multilevel"/>
    <w:tmpl w:val="D638C90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2151C4A"/>
    <w:multiLevelType w:val="hybridMultilevel"/>
    <w:tmpl w:val="1742A07C"/>
    <w:lvl w:ilvl="0" w:tplc="2BDE41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63C80"/>
    <w:multiLevelType w:val="hybridMultilevel"/>
    <w:tmpl w:val="F364C6C8"/>
    <w:lvl w:ilvl="0" w:tplc="F7EA8D08">
      <w:numFmt w:val="bullet"/>
      <w:lvlText w:val=""/>
      <w:lvlJc w:val="left"/>
      <w:pPr>
        <w:ind w:left="388" w:hanging="360"/>
      </w:pPr>
      <w:rPr>
        <w:rFonts w:ascii="Symbol" w:eastAsiaTheme="minorHAns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9" w15:restartNumberingAfterBreak="0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10" w15:restartNumberingAfterBreak="0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13" w15:restartNumberingAfterBreak="0">
    <w:nsid w:val="5C89454F"/>
    <w:multiLevelType w:val="hybridMultilevel"/>
    <w:tmpl w:val="1004C020"/>
    <w:lvl w:ilvl="0" w:tplc="C91A8B5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36799">
    <w:abstractNumId w:val="0"/>
  </w:num>
  <w:num w:numId="2" w16cid:durableId="1409115082">
    <w:abstractNumId w:val="12"/>
  </w:num>
  <w:num w:numId="3" w16cid:durableId="1883519392">
    <w:abstractNumId w:val="11"/>
  </w:num>
  <w:num w:numId="4" w16cid:durableId="1597203189">
    <w:abstractNumId w:val="9"/>
  </w:num>
  <w:num w:numId="5" w16cid:durableId="24674007">
    <w:abstractNumId w:val="5"/>
  </w:num>
  <w:num w:numId="6" w16cid:durableId="1763405148">
    <w:abstractNumId w:val="10"/>
  </w:num>
  <w:num w:numId="7" w16cid:durableId="110823085">
    <w:abstractNumId w:val="6"/>
  </w:num>
  <w:num w:numId="8" w16cid:durableId="513882839">
    <w:abstractNumId w:val="2"/>
  </w:num>
  <w:num w:numId="9" w16cid:durableId="2019849206">
    <w:abstractNumId w:val="1"/>
  </w:num>
  <w:num w:numId="10" w16cid:durableId="824009574">
    <w:abstractNumId w:val="7"/>
  </w:num>
  <w:num w:numId="11" w16cid:durableId="787431721">
    <w:abstractNumId w:val="8"/>
  </w:num>
  <w:num w:numId="12" w16cid:durableId="516430945">
    <w:abstractNumId w:val="13"/>
  </w:num>
  <w:num w:numId="13" w16cid:durableId="1095441837">
    <w:abstractNumId w:val="3"/>
  </w:num>
  <w:num w:numId="14" w16cid:durableId="1153715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EA"/>
    <w:rsid w:val="00000625"/>
    <w:rsid w:val="00013802"/>
    <w:rsid w:val="00016B28"/>
    <w:rsid w:val="00041DA0"/>
    <w:rsid w:val="00066B60"/>
    <w:rsid w:val="0007291D"/>
    <w:rsid w:val="000734AB"/>
    <w:rsid w:val="00075390"/>
    <w:rsid w:val="000812C9"/>
    <w:rsid w:val="000A074E"/>
    <w:rsid w:val="000B02CC"/>
    <w:rsid w:val="000C59C7"/>
    <w:rsid w:val="000C6ECB"/>
    <w:rsid w:val="000D577A"/>
    <w:rsid w:val="000E0A45"/>
    <w:rsid w:val="000E2577"/>
    <w:rsid w:val="000E4289"/>
    <w:rsid w:val="000F3EF0"/>
    <w:rsid w:val="00100F00"/>
    <w:rsid w:val="00116F0F"/>
    <w:rsid w:val="001206A8"/>
    <w:rsid w:val="00125A7A"/>
    <w:rsid w:val="00146E62"/>
    <w:rsid w:val="001578D7"/>
    <w:rsid w:val="0019580F"/>
    <w:rsid w:val="001B06C4"/>
    <w:rsid w:val="001B266B"/>
    <w:rsid w:val="001B4D4A"/>
    <w:rsid w:val="001C1655"/>
    <w:rsid w:val="00215C82"/>
    <w:rsid w:val="00231FB5"/>
    <w:rsid w:val="00241E10"/>
    <w:rsid w:val="0025453F"/>
    <w:rsid w:val="0025579D"/>
    <w:rsid w:val="002633DA"/>
    <w:rsid w:val="002637B3"/>
    <w:rsid w:val="00265934"/>
    <w:rsid w:val="002853F2"/>
    <w:rsid w:val="0028543A"/>
    <w:rsid w:val="00295FFC"/>
    <w:rsid w:val="002A0459"/>
    <w:rsid w:val="002B69F7"/>
    <w:rsid w:val="002D285C"/>
    <w:rsid w:val="002F7059"/>
    <w:rsid w:val="0031701C"/>
    <w:rsid w:val="00323CF4"/>
    <w:rsid w:val="00331E2E"/>
    <w:rsid w:val="00333172"/>
    <w:rsid w:val="0033485D"/>
    <w:rsid w:val="00356AC5"/>
    <w:rsid w:val="003750D9"/>
    <w:rsid w:val="00386667"/>
    <w:rsid w:val="003D4FD5"/>
    <w:rsid w:val="003D5CC2"/>
    <w:rsid w:val="003D6944"/>
    <w:rsid w:val="003E0722"/>
    <w:rsid w:val="003E6DB4"/>
    <w:rsid w:val="003F3290"/>
    <w:rsid w:val="00441F96"/>
    <w:rsid w:val="00457E09"/>
    <w:rsid w:val="00475662"/>
    <w:rsid w:val="004830B3"/>
    <w:rsid w:val="004852B3"/>
    <w:rsid w:val="004E1738"/>
    <w:rsid w:val="004E35DB"/>
    <w:rsid w:val="004E662C"/>
    <w:rsid w:val="005255EA"/>
    <w:rsid w:val="00527A5F"/>
    <w:rsid w:val="00534D6B"/>
    <w:rsid w:val="0054282C"/>
    <w:rsid w:val="00553F91"/>
    <w:rsid w:val="005716B1"/>
    <w:rsid w:val="0057225A"/>
    <w:rsid w:val="005873BA"/>
    <w:rsid w:val="005B5C6F"/>
    <w:rsid w:val="005D66EA"/>
    <w:rsid w:val="00602985"/>
    <w:rsid w:val="00611BBB"/>
    <w:rsid w:val="00632E18"/>
    <w:rsid w:val="006435E0"/>
    <w:rsid w:val="0066323A"/>
    <w:rsid w:val="00680526"/>
    <w:rsid w:val="00680837"/>
    <w:rsid w:val="00684FC6"/>
    <w:rsid w:val="00685318"/>
    <w:rsid w:val="00691A9A"/>
    <w:rsid w:val="006A7E38"/>
    <w:rsid w:val="006C17BC"/>
    <w:rsid w:val="006C73EF"/>
    <w:rsid w:val="006E0480"/>
    <w:rsid w:val="006F69B0"/>
    <w:rsid w:val="006F7624"/>
    <w:rsid w:val="00732742"/>
    <w:rsid w:val="00742F29"/>
    <w:rsid w:val="00754CAB"/>
    <w:rsid w:val="00764855"/>
    <w:rsid w:val="007758F5"/>
    <w:rsid w:val="007C37F2"/>
    <w:rsid w:val="007C7AC6"/>
    <w:rsid w:val="007D0C20"/>
    <w:rsid w:val="00800971"/>
    <w:rsid w:val="008403EB"/>
    <w:rsid w:val="00846903"/>
    <w:rsid w:val="0085146C"/>
    <w:rsid w:val="00871A5F"/>
    <w:rsid w:val="008865C4"/>
    <w:rsid w:val="008A2886"/>
    <w:rsid w:val="008A3834"/>
    <w:rsid w:val="008C1EE9"/>
    <w:rsid w:val="008C36C3"/>
    <w:rsid w:val="008E01CB"/>
    <w:rsid w:val="008E72DD"/>
    <w:rsid w:val="009201FB"/>
    <w:rsid w:val="0092338A"/>
    <w:rsid w:val="00930B61"/>
    <w:rsid w:val="00940033"/>
    <w:rsid w:val="009427DF"/>
    <w:rsid w:val="00976A5B"/>
    <w:rsid w:val="009841B0"/>
    <w:rsid w:val="009843B4"/>
    <w:rsid w:val="009B25BB"/>
    <w:rsid w:val="009D3AC4"/>
    <w:rsid w:val="00A0326A"/>
    <w:rsid w:val="00A20674"/>
    <w:rsid w:val="00A24639"/>
    <w:rsid w:val="00A540C8"/>
    <w:rsid w:val="00A9227E"/>
    <w:rsid w:val="00AB68FF"/>
    <w:rsid w:val="00AD6CD8"/>
    <w:rsid w:val="00B05CF9"/>
    <w:rsid w:val="00B1343F"/>
    <w:rsid w:val="00B13655"/>
    <w:rsid w:val="00B2163D"/>
    <w:rsid w:val="00B22E07"/>
    <w:rsid w:val="00B3350A"/>
    <w:rsid w:val="00B406A1"/>
    <w:rsid w:val="00B538D8"/>
    <w:rsid w:val="00B63B26"/>
    <w:rsid w:val="00B735C5"/>
    <w:rsid w:val="00B73725"/>
    <w:rsid w:val="00B74B7C"/>
    <w:rsid w:val="00BA192E"/>
    <w:rsid w:val="00BB1755"/>
    <w:rsid w:val="00BC6459"/>
    <w:rsid w:val="00BF0910"/>
    <w:rsid w:val="00BF0A8D"/>
    <w:rsid w:val="00BF12EB"/>
    <w:rsid w:val="00C07E2F"/>
    <w:rsid w:val="00C15DE8"/>
    <w:rsid w:val="00C402EF"/>
    <w:rsid w:val="00C45219"/>
    <w:rsid w:val="00C52F55"/>
    <w:rsid w:val="00C63C29"/>
    <w:rsid w:val="00C655B0"/>
    <w:rsid w:val="00C67740"/>
    <w:rsid w:val="00CA15A6"/>
    <w:rsid w:val="00CB2598"/>
    <w:rsid w:val="00CC49C9"/>
    <w:rsid w:val="00CD3CDF"/>
    <w:rsid w:val="00CD4572"/>
    <w:rsid w:val="00CD5CD2"/>
    <w:rsid w:val="00D00E45"/>
    <w:rsid w:val="00D129E5"/>
    <w:rsid w:val="00D13012"/>
    <w:rsid w:val="00D37A02"/>
    <w:rsid w:val="00D4049A"/>
    <w:rsid w:val="00D6667C"/>
    <w:rsid w:val="00D77DC9"/>
    <w:rsid w:val="00DC61D8"/>
    <w:rsid w:val="00DD5268"/>
    <w:rsid w:val="00DE04EB"/>
    <w:rsid w:val="00DE1874"/>
    <w:rsid w:val="00DE1B04"/>
    <w:rsid w:val="00E26F69"/>
    <w:rsid w:val="00E3488E"/>
    <w:rsid w:val="00E44D19"/>
    <w:rsid w:val="00E471D3"/>
    <w:rsid w:val="00E806E8"/>
    <w:rsid w:val="00E93980"/>
    <w:rsid w:val="00E9540F"/>
    <w:rsid w:val="00EB4E87"/>
    <w:rsid w:val="00EB7888"/>
    <w:rsid w:val="00ED5399"/>
    <w:rsid w:val="00EE3E16"/>
    <w:rsid w:val="00EE5769"/>
    <w:rsid w:val="00F01935"/>
    <w:rsid w:val="00F80DAB"/>
    <w:rsid w:val="00FA146E"/>
    <w:rsid w:val="00FC025C"/>
    <w:rsid w:val="00FC3BD8"/>
    <w:rsid w:val="00FE26A6"/>
    <w:rsid w:val="00FF2C80"/>
    <w:rsid w:val="5399449C"/>
    <w:rsid w:val="65E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3BC1B"/>
  <w15:docId w15:val="{FF9E4E89-BE4D-4FBB-869B-7DCDADFA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4D4A"/>
    <w:pPr>
      <w:spacing w:after="0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331E2E"/>
    <w:pPr>
      <w:keepNext/>
      <w:keepLines/>
      <w:numPr>
        <w:numId w:val="7"/>
      </w:numPr>
      <w:spacing w:before="300" w:after="200"/>
      <w:outlineLvl w:val="0"/>
    </w:pPr>
    <w:rPr>
      <w:rFonts w:asciiTheme="minorHAnsi" w:eastAsiaTheme="majorEastAsia" w:hAnsiTheme="minorHAnsi" w:cstheme="majorBidi"/>
      <w:b/>
      <w:bCs/>
      <w:caps/>
      <w:color w:val="3C3D3C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3AC4"/>
    <w:pPr>
      <w:keepNext/>
      <w:keepLines/>
      <w:numPr>
        <w:ilvl w:val="1"/>
        <w:numId w:val="7"/>
      </w:numPr>
      <w:spacing w:before="200" w:after="100"/>
      <w:outlineLvl w:val="1"/>
    </w:pPr>
    <w:rPr>
      <w:rFonts w:asciiTheme="minorHAnsi" w:eastAsiaTheme="majorEastAsia" w:hAnsiTheme="minorHAnsi" w:cstheme="majorBidi"/>
      <w:bCs/>
      <w:caps/>
      <w:sz w:val="32"/>
      <w:szCs w:val="26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6E62"/>
    <w:pPr>
      <w:keepNext/>
      <w:keepLines/>
      <w:numPr>
        <w:ilvl w:val="2"/>
        <w:numId w:val="7"/>
      </w:numPr>
      <w:spacing w:before="200" w:after="100"/>
      <w:outlineLvl w:val="2"/>
    </w:pPr>
    <w:rPr>
      <w:rFonts w:asciiTheme="minorHAnsi" w:eastAsiaTheme="majorEastAsia" w:hAnsiTheme="minorHAnsi" w:cstheme="majorBidi"/>
      <w:b/>
      <w:bCs/>
      <w:color w:val="969696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46E62"/>
    <w:pPr>
      <w:keepNext/>
      <w:keepLines/>
      <w:numPr>
        <w:ilvl w:val="3"/>
        <w:numId w:val="7"/>
      </w:numPr>
      <w:spacing w:before="200" w:after="100"/>
      <w:outlineLvl w:val="3"/>
    </w:pPr>
    <w:rPr>
      <w:rFonts w:asciiTheme="minorHAnsi" w:eastAsiaTheme="majorEastAsia" w:hAnsiTheme="minorHAnsi" w:cstheme="majorBidi"/>
      <w:bCs/>
      <w:iCs/>
      <w:color w:val="373636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540F"/>
    <w:pPr>
      <w:keepNext/>
      <w:keepLines/>
      <w:numPr>
        <w:ilvl w:val="4"/>
        <w:numId w:val="7"/>
      </w:numPr>
      <w:spacing w:before="200" w:after="100"/>
      <w:outlineLvl w:val="4"/>
    </w:pPr>
    <w:rPr>
      <w:rFonts w:asciiTheme="minorHAnsi" w:eastAsiaTheme="majorEastAsia" w:hAnsiTheme="minorHAnsi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40F"/>
    <w:pPr>
      <w:keepNext/>
      <w:keepLines/>
      <w:numPr>
        <w:ilvl w:val="5"/>
        <w:numId w:val="7"/>
      </w:numPr>
      <w:spacing w:before="200" w:after="100"/>
      <w:outlineLvl w:val="5"/>
    </w:pPr>
    <w:rPr>
      <w:rFonts w:asciiTheme="minorHAnsi" w:eastAsiaTheme="majorEastAsia" w:hAnsiTheme="minorHAnsi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E2E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E2E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E2E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E2E"/>
    <w:rPr>
      <w:rFonts w:eastAsiaTheme="majorEastAsia" w:cstheme="majorBidi"/>
      <w:b/>
      <w:bCs/>
      <w:caps/>
      <w:color w:val="3C3D3C"/>
      <w:sz w:val="36"/>
      <w:szCs w:val="28"/>
    </w:rPr>
  </w:style>
  <w:style w:type="paragraph" w:styleId="Lijstalinea">
    <w:name w:val="List Paragraph"/>
    <w:basedOn w:val="Standaard"/>
    <w:uiPriority w:val="34"/>
    <w:qFormat/>
    <w:rsid w:val="00331E2E"/>
    <w:pPr>
      <w:spacing w:after="200"/>
      <w:ind w:left="720"/>
      <w:contextualSpacing/>
    </w:pPr>
    <w:rPr>
      <w:rFonts w:asciiTheme="minorHAnsi" w:hAnsiTheme="minorHAnsi"/>
    </w:rPr>
  </w:style>
  <w:style w:type="character" w:customStyle="1" w:styleId="Kop2Char">
    <w:name w:val="Kop 2 Char"/>
    <w:basedOn w:val="Standaardalinea-lettertype"/>
    <w:link w:val="Kop2"/>
    <w:uiPriority w:val="9"/>
    <w:rsid w:val="009D3AC4"/>
    <w:rPr>
      <w:rFonts w:eastAsiaTheme="majorEastAsia" w:cstheme="majorBidi"/>
      <w:bCs/>
      <w:caps/>
      <w:sz w:val="32"/>
      <w:szCs w:val="26"/>
      <w:u w:val="dotted"/>
    </w:rPr>
  </w:style>
  <w:style w:type="character" w:customStyle="1" w:styleId="Kop3Char">
    <w:name w:val="Kop 3 Char"/>
    <w:basedOn w:val="Standaardalinea-lettertype"/>
    <w:link w:val="Kop3"/>
    <w:uiPriority w:val="9"/>
    <w:rsid w:val="00146E62"/>
    <w:rPr>
      <w:rFonts w:eastAsiaTheme="majorEastAsia" w:cstheme="majorBidi"/>
      <w:b/>
      <w:bCs/>
      <w:color w:val="969696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146E62"/>
    <w:rPr>
      <w:rFonts w:eastAsiaTheme="majorEastAsia" w:cstheme="majorBidi"/>
      <w:bCs/>
      <w:iCs/>
      <w:color w:val="373636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E2E"/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0734AB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0734A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34AB"/>
    <w:pPr>
      <w:numPr>
        <w:ilvl w:val="1"/>
      </w:numPr>
      <w:spacing w:after="160" w:line="270" w:lineRule="exact"/>
    </w:pPr>
    <w:rPr>
      <w:rFonts w:asciiTheme="minorHAnsi" w:eastAsiaTheme="minorEastAsia" w:hAnsiTheme="minorHAnsi"/>
      <w:color w:val="7E7C7C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34AB"/>
    <w:rPr>
      <w:rFonts w:eastAsiaTheme="minorEastAsia"/>
      <w:color w:val="7E7C7C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0734AB"/>
    <w:rPr>
      <w:i/>
      <w:iCs/>
      <w:color w:val="696767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7BC"/>
    <w:pPr>
      <w:pBdr>
        <w:top w:val="single" w:sz="4" w:space="10" w:color="0F4C81"/>
        <w:bottom w:val="single" w:sz="4" w:space="10" w:color="0F4C81"/>
      </w:pBdr>
      <w:spacing w:before="360" w:after="360" w:line="270" w:lineRule="exact"/>
      <w:ind w:left="864" w:right="864"/>
    </w:pPr>
    <w:rPr>
      <w:rFonts w:asciiTheme="minorHAnsi" w:hAnsiTheme="minorHAnsi"/>
      <w:i/>
      <w:iCs/>
      <w:color w:val="0F4C8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17BC"/>
    <w:rPr>
      <w:i/>
      <w:iCs/>
      <w:color w:val="0F4C81"/>
    </w:rPr>
  </w:style>
  <w:style w:type="character" w:styleId="Subtieleverwijzing">
    <w:name w:val="Subtle Reference"/>
    <w:basedOn w:val="Standaardalinea-lettertype"/>
    <w:uiPriority w:val="31"/>
    <w:qFormat/>
    <w:rsid w:val="00E806E8"/>
    <w:rPr>
      <w:smallCaps/>
      <w:color w:val="0F4C81"/>
    </w:rPr>
  </w:style>
  <w:style w:type="character" w:styleId="Intensieveverwijzing">
    <w:name w:val="Intense Reference"/>
    <w:basedOn w:val="Standaardalinea-lettertype"/>
    <w:uiPriority w:val="32"/>
    <w:qFormat/>
    <w:rsid w:val="000734AB"/>
    <w:rPr>
      <w:b/>
      <w:bCs/>
      <w:smallCaps/>
      <w:color w:val="0F4C81" w:themeColor="accent1"/>
      <w:spacing w:val="5"/>
    </w:rPr>
  </w:style>
  <w:style w:type="table" w:styleId="Tabelraster">
    <w:name w:val="Table Grid"/>
    <w:basedOn w:val="Standaardtabel"/>
    <w:uiPriority w:val="59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6944"/>
    <w:rPr>
      <w:color w:val="808080"/>
    </w:rPr>
  </w:style>
  <w:style w:type="character" w:styleId="Titelvanboek">
    <w:name w:val="Book Title"/>
    <w:uiPriority w:val="33"/>
    <w:rsid w:val="003D6944"/>
    <w:rPr>
      <w:rFonts w:ascii="Calibri" w:hAnsi="Calibri"/>
      <w:b/>
      <w:color w:val="auto"/>
      <w:sz w:val="24"/>
      <w:szCs w:val="24"/>
    </w:rPr>
  </w:style>
  <w:style w:type="paragraph" w:styleId="Koptekst">
    <w:name w:val="header"/>
    <w:basedOn w:val="Standaard"/>
    <w:link w:val="KoptekstChar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D6944"/>
    <w:rPr>
      <w:rFonts w:ascii="Calibri" w:hAnsi="Calibri"/>
    </w:rPr>
  </w:style>
  <w:style w:type="character" w:styleId="Paginanummer">
    <w:name w:val="page number"/>
    <w:basedOn w:val="Standaardalinea-lettertype"/>
    <w:rsid w:val="003D6944"/>
  </w:style>
  <w:style w:type="character" w:customStyle="1" w:styleId="Opmaakprofiel3">
    <w:name w:val="Opmaakprofiel3"/>
    <w:basedOn w:val="Standaardalinea-lettertype"/>
    <w:uiPriority w:val="1"/>
    <w:rsid w:val="003D6944"/>
    <w:rPr>
      <w:rFonts w:ascii="Arial" w:hAnsi="Arial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944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944"/>
    <w:rPr>
      <w:rFonts w:ascii="Calibri" w:hAnsi="Calibri"/>
    </w:rPr>
  </w:style>
  <w:style w:type="paragraph" w:styleId="Geenafstand">
    <w:name w:val="No Spacing"/>
    <w:uiPriority w:val="1"/>
    <w:qFormat/>
    <w:rsid w:val="003D6944"/>
    <w:pPr>
      <w:spacing w:after="0" w:line="240" w:lineRule="auto"/>
    </w:pPr>
    <w:rPr>
      <w:rFonts w:ascii="Calibri" w:hAnsi="Calibri"/>
    </w:rPr>
  </w:style>
  <w:style w:type="character" w:styleId="Intensievebenadrukking">
    <w:name w:val="Intense Emphasis"/>
    <w:basedOn w:val="Standaardalinea-lettertype"/>
    <w:uiPriority w:val="21"/>
    <w:qFormat/>
    <w:rsid w:val="000734AB"/>
    <w:rPr>
      <w:i/>
      <w:iCs/>
      <w:color w:val="0F4C81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0734AB"/>
    <w:pPr>
      <w:spacing w:before="200" w:after="200" w:line="270" w:lineRule="exact"/>
      <w:ind w:left="862" w:right="862"/>
    </w:pPr>
    <w:rPr>
      <w:rFonts w:asciiTheme="minorHAnsi" w:hAnsiTheme="minorHAnsi"/>
      <w:i/>
      <w:iCs/>
      <w:color w:val="676767"/>
    </w:rPr>
  </w:style>
  <w:style w:type="character" w:customStyle="1" w:styleId="CitaatChar">
    <w:name w:val="Citaat Char"/>
    <w:basedOn w:val="Standaardalinea-lettertype"/>
    <w:link w:val="Citaat"/>
    <w:uiPriority w:val="29"/>
    <w:rsid w:val="000734AB"/>
    <w:rPr>
      <w:i/>
      <w:iCs/>
      <w:color w:val="676767"/>
    </w:rPr>
  </w:style>
  <w:style w:type="character" w:styleId="Nadruk">
    <w:name w:val="Emphasis"/>
    <w:aliases w:val="aanwijzing"/>
    <w:basedOn w:val="Standaardalinea-lettertype"/>
    <w:uiPriority w:val="20"/>
    <w:qFormat/>
    <w:rsid w:val="000734AB"/>
    <w:rPr>
      <w:i/>
      <w:iCs/>
    </w:rPr>
  </w:style>
  <w:style w:type="paragraph" w:customStyle="1" w:styleId="Onderwerp">
    <w:name w:val="Onderwerp"/>
    <w:basedOn w:val="Standaard"/>
    <w:link w:val="OnderwerpChar"/>
    <w:qFormat/>
    <w:rsid w:val="00732742"/>
    <w:pPr>
      <w:tabs>
        <w:tab w:val="left" w:pos="1191"/>
      </w:tabs>
      <w:spacing w:after="240" w:line="270" w:lineRule="exact"/>
      <w:ind w:left="1191" w:hanging="1191"/>
    </w:pPr>
    <w:rPr>
      <w:rFonts w:asciiTheme="minorHAnsi" w:eastAsia="Times" w:hAnsiTheme="minorHAnsi" w:cs="Times New Roman"/>
      <w:b/>
      <w:bCs/>
      <w:lang w:eastAsia="nl-BE"/>
    </w:rPr>
  </w:style>
  <w:style w:type="character" w:customStyle="1" w:styleId="OnderwerpChar">
    <w:name w:val="Onderwerp Char"/>
    <w:basedOn w:val="Standaardalinea-lettertype"/>
    <w:link w:val="Onderwerp"/>
    <w:rsid w:val="00732742"/>
    <w:rPr>
      <w:rFonts w:eastAsia="Times" w:cs="Times New Roman"/>
      <w:b/>
      <w:bCs/>
      <w:lang w:eastAsia="nl-BE"/>
    </w:rPr>
  </w:style>
  <w:style w:type="paragraph" w:customStyle="1" w:styleId="Tabelheader">
    <w:name w:val="Tabel header"/>
    <w:basedOn w:val="Standaard"/>
    <w:qFormat/>
    <w:rsid w:val="000734AB"/>
    <w:pPr>
      <w:spacing w:line="240" w:lineRule="auto"/>
    </w:pPr>
    <w:rPr>
      <w:rFonts w:asciiTheme="minorHAnsi" w:hAnsiTheme="minorHAnsi"/>
      <w:b/>
      <w:bCs/>
      <w:color w:val="134C81"/>
      <w:sz w:val="18"/>
    </w:rPr>
  </w:style>
  <w:style w:type="paragraph" w:customStyle="1" w:styleId="Tabelinhoud">
    <w:name w:val="Tabel inhoud"/>
    <w:basedOn w:val="Standaard"/>
    <w:qFormat/>
    <w:rsid w:val="000734AB"/>
    <w:pPr>
      <w:spacing w:line="270" w:lineRule="exact"/>
    </w:pPr>
    <w:rPr>
      <w:rFonts w:asciiTheme="minorHAnsi" w:hAnsiTheme="minorHAnsi"/>
      <w:bCs/>
      <w:color w:val="1C1A15" w:themeColor="background2" w:themeShade="1A"/>
      <w:sz w:val="18"/>
      <w:szCs w:val="17"/>
    </w:rPr>
  </w:style>
  <w:style w:type="character" w:customStyle="1" w:styleId="Vet">
    <w:name w:val="Vet"/>
    <w:uiPriority w:val="1"/>
    <w:qFormat/>
    <w:rsid w:val="000734AB"/>
    <w:rPr>
      <w:rFonts w:asciiTheme="minorHAnsi" w:hAnsiTheme="minorHAnsi"/>
      <w:b/>
      <w:szCs w:val="20"/>
    </w:rPr>
  </w:style>
  <w:style w:type="paragraph" w:customStyle="1" w:styleId="Opsomming-lijst">
    <w:name w:val="Opsomming-lijst"/>
    <w:basedOn w:val="Standaard"/>
    <w:link w:val="Opsomming-lijstChar"/>
    <w:qFormat/>
    <w:rsid w:val="00B2163D"/>
    <w:pPr>
      <w:numPr>
        <w:numId w:val="8"/>
      </w:numPr>
      <w:tabs>
        <w:tab w:val="left" w:pos="3686"/>
      </w:tabs>
      <w:spacing w:after="60" w:line="270" w:lineRule="exact"/>
    </w:pPr>
    <w:rPr>
      <w:color w:val="1C1A15" w:themeColor="background2" w:themeShade="1A"/>
    </w:rPr>
  </w:style>
  <w:style w:type="character" w:customStyle="1" w:styleId="Opsomming-lijstChar">
    <w:name w:val="Opsomming-lijst Char"/>
    <w:basedOn w:val="Standaardalinea-lettertype"/>
    <w:link w:val="Opsomming-lijst"/>
    <w:rsid w:val="00B2163D"/>
    <w:rPr>
      <w:rFonts w:ascii="Calibri" w:hAnsi="Calibri"/>
      <w:color w:val="1C1A15" w:themeColor="background2" w:themeShade="1A"/>
    </w:rPr>
  </w:style>
  <w:style w:type="paragraph" w:customStyle="1" w:styleId="Vraagintern">
    <w:name w:val="Vraag intern"/>
    <w:basedOn w:val="Standaard"/>
    <w:qFormat/>
    <w:rsid w:val="005D66EA"/>
    <w:pPr>
      <w:spacing w:line="240" w:lineRule="auto"/>
      <w:ind w:left="28"/>
    </w:pPr>
    <w:rPr>
      <w:rFonts w:cs="Calibri"/>
      <w:b/>
      <w:i/>
      <w:color w:val="373636" w:themeColor="text1"/>
      <w:sz w:val="20"/>
      <w:szCs w:val="20"/>
    </w:rPr>
  </w:style>
  <w:style w:type="paragraph" w:customStyle="1" w:styleId="Aanwijzing">
    <w:name w:val="Aanwijzing"/>
    <w:basedOn w:val="Standaard"/>
    <w:link w:val="AanwijzingChar"/>
    <w:qFormat/>
    <w:rsid w:val="005D66EA"/>
    <w:pPr>
      <w:spacing w:line="240" w:lineRule="auto"/>
      <w:ind w:left="28"/>
    </w:pPr>
    <w:rPr>
      <w:rFonts w:cs="Calibri"/>
      <w:bCs/>
      <w:i/>
      <w:color w:val="373636" w:themeColor="text1"/>
      <w:sz w:val="20"/>
      <w:szCs w:val="20"/>
    </w:rPr>
  </w:style>
  <w:style w:type="character" w:customStyle="1" w:styleId="AanwijzingChar">
    <w:name w:val="Aanwijzing Char"/>
    <w:basedOn w:val="Standaardalinea-lettertype"/>
    <w:link w:val="Aanwijzing"/>
    <w:rsid w:val="005D66EA"/>
    <w:rPr>
      <w:rFonts w:ascii="Calibri" w:hAnsi="Calibri" w:cs="Calibri"/>
      <w:bCs/>
      <w:i/>
      <w:color w:val="373636" w:themeColor="text1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5D66EA"/>
    <w:rPr>
      <w:color w:val="3C96B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66EA"/>
    <w:rPr>
      <w:color w:val="605E5C"/>
      <w:shd w:val="clear" w:color="auto" w:fill="E1DFDD"/>
    </w:rPr>
  </w:style>
  <w:style w:type="paragraph" w:customStyle="1" w:styleId="leeg">
    <w:name w:val="leeg"/>
    <w:basedOn w:val="Standaard"/>
    <w:qFormat/>
    <w:rsid w:val="005D66EA"/>
    <w:pPr>
      <w:spacing w:line="240" w:lineRule="auto"/>
      <w:jc w:val="right"/>
    </w:pPr>
    <w:rPr>
      <w:rFonts w:cs="Calibri"/>
      <w:color w:val="373636" w:themeColor="text1"/>
      <w:sz w:val="20"/>
      <w:szCs w:val="20"/>
    </w:rPr>
  </w:style>
  <w:style w:type="paragraph" w:customStyle="1" w:styleId="Verklaring">
    <w:name w:val="Verklaring"/>
    <w:basedOn w:val="Standaard"/>
    <w:link w:val="VerklaringChar"/>
    <w:qFormat/>
    <w:rsid w:val="005D66EA"/>
    <w:pPr>
      <w:spacing w:before="80" w:after="60" w:line="240" w:lineRule="auto"/>
      <w:ind w:left="28"/>
    </w:pPr>
    <w:rPr>
      <w:rFonts w:cs="Calibri"/>
      <w:b/>
      <w:color w:val="373636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5D66EA"/>
    <w:rPr>
      <w:rFonts w:ascii="Calibri" w:hAnsi="Calibri" w:cs="Calibri"/>
      <w:b/>
      <w:color w:val="373636" w:themeColor="text1"/>
      <w:sz w:val="20"/>
      <w:szCs w:val="20"/>
    </w:rPr>
  </w:style>
  <w:style w:type="paragraph" w:customStyle="1" w:styleId="invulveld">
    <w:name w:val="invulveld"/>
    <w:basedOn w:val="Standaard"/>
    <w:uiPriority w:val="1"/>
    <w:qFormat/>
    <w:rsid w:val="005D66EA"/>
    <w:pPr>
      <w:framePr w:hSpace="142" w:wrap="around" w:vAnchor="text" w:hAnchor="text" w:x="55" w:y="1"/>
      <w:spacing w:line="240" w:lineRule="auto"/>
      <w:suppressOverlap/>
    </w:pPr>
    <w:rPr>
      <w:rFonts w:cs="Calibri"/>
      <w:color w:val="373636" w:themeColor="text1"/>
      <w:sz w:val="20"/>
      <w:szCs w:val="20"/>
    </w:rPr>
  </w:style>
  <w:style w:type="paragraph" w:customStyle="1" w:styleId="nummersvragen">
    <w:name w:val="nummers vragen"/>
    <w:basedOn w:val="Standaard"/>
    <w:uiPriority w:val="1"/>
    <w:qFormat/>
    <w:rsid w:val="005D66EA"/>
    <w:pPr>
      <w:framePr w:hSpace="142" w:wrap="around" w:vAnchor="text" w:hAnchor="text" w:x="55" w:y="1"/>
      <w:spacing w:line="240" w:lineRule="auto"/>
      <w:suppressOverlap/>
      <w:jc w:val="right"/>
    </w:pPr>
    <w:rPr>
      <w:rFonts w:cs="Calibri"/>
      <w:b/>
      <w:color w:val="373636" w:themeColor="text1"/>
      <w:sz w:val="20"/>
      <w:szCs w:val="20"/>
    </w:rPr>
  </w:style>
  <w:style w:type="paragraph" w:customStyle="1" w:styleId="Vraag">
    <w:name w:val="Vraag"/>
    <w:basedOn w:val="Standaard"/>
    <w:link w:val="VraagChar"/>
    <w:qFormat/>
    <w:rsid w:val="005D66EA"/>
    <w:pPr>
      <w:spacing w:line="240" w:lineRule="auto"/>
      <w:ind w:left="29"/>
    </w:pPr>
    <w:rPr>
      <w:rFonts w:cs="Calibri"/>
      <w:b/>
      <w:color w:val="373636" w:themeColor="text1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5D66EA"/>
    <w:rPr>
      <w:rFonts w:ascii="Calibri" w:hAnsi="Calibri" w:cs="Calibri"/>
      <w:b/>
      <w:color w:val="373636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457E09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C1A15" w:themeColor="background2" w:themeShade="1A"/>
      <w:sz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457E09"/>
    <w:rPr>
      <w:rFonts w:eastAsia="Times New Roman" w:cs="Times New Roman"/>
      <w:color w:val="1C1A15" w:themeColor="background2" w:themeShade="1A"/>
      <w:sz w:val="20"/>
    </w:rPr>
  </w:style>
  <w:style w:type="paragraph" w:customStyle="1" w:styleId="Adres">
    <w:name w:val="Adres"/>
    <w:link w:val="AdresChar"/>
    <w:qFormat/>
    <w:rsid w:val="00457E09"/>
    <w:pPr>
      <w:framePr w:hSpace="142" w:wrap="around" w:vAnchor="page" w:hAnchor="page" w:x="6096" w:y="2212"/>
      <w:spacing w:after="0" w:line="270" w:lineRule="exact"/>
      <w:suppressOverlap/>
    </w:pPr>
    <w:rPr>
      <w:rFonts w:eastAsia="Times" w:cstheme="minorHAnsi"/>
      <w:lang w:eastAsia="nl-BE"/>
    </w:rPr>
  </w:style>
  <w:style w:type="character" w:customStyle="1" w:styleId="AdresChar">
    <w:name w:val="Adres Char"/>
    <w:basedOn w:val="Standaardalinea-lettertype"/>
    <w:link w:val="Adres"/>
    <w:rsid w:val="00457E09"/>
    <w:rPr>
      <w:rFonts w:eastAsia="Times" w:cstheme="minorHAnsi"/>
      <w:lang w:eastAsia="nl-BE"/>
    </w:rPr>
  </w:style>
  <w:style w:type="paragraph" w:customStyle="1" w:styleId="aankruishokje">
    <w:name w:val="aankruishokje"/>
    <w:basedOn w:val="Standaard"/>
    <w:uiPriority w:val="1"/>
    <w:qFormat/>
    <w:rsid w:val="00475662"/>
    <w:pPr>
      <w:spacing w:before="40" w:line="240" w:lineRule="auto"/>
    </w:pPr>
    <w:rPr>
      <w:rFonts w:cs="Calibri"/>
      <w:color w:val="373636" w:themeColor="text1"/>
      <w:sz w:val="18"/>
      <w:szCs w:val="18"/>
    </w:rPr>
  </w:style>
  <w:style w:type="paragraph" w:customStyle="1" w:styleId="kolomhoofd">
    <w:name w:val="kolomhoofd"/>
    <w:basedOn w:val="Kop3"/>
    <w:uiPriority w:val="1"/>
    <w:qFormat/>
    <w:rsid w:val="00475662"/>
    <w:pPr>
      <w:keepLines w:val="0"/>
      <w:framePr w:wrap="auto" w:hAnchor="text" w:x="55"/>
      <w:numPr>
        <w:ilvl w:val="0"/>
        <w:numId w:val="0"/>
      </w:numPr>
      <w:pBdr>
        <w:top w:val="single" w:sz="12" w:space="0" w:color="9B9999" w:themeColor="text1" w:themeTint="80"/>
        <w:bottom w:val="single" w:sz="12" w:space="2" w:color="9B9999" w:themeColor="text1" w:themeTint="80"/>
      </w:pBdr>
      <w:spacing w:before="0" w:after="0" w:line="240" w:lineRule="auto"/>
    </w:pPr>
    <w:rPr>
      <w:rFonts w:ascii="Calibri" w:eastAsia="Times New Roman" w:hAnsi="Calibri" w:cs="Times New Roman"/>
      <w:bCs w:val="0"/>
      <w:color w:val="373636" w:themeColor="text1"/>
      <w:sz w:val="20"/>
      <w:szCs w:val="20"/>
      <w:lang w:val="nl-NL" w:eastAsia="nl-NL"/>
    </w:rPr>
  </w:style>
  <w:style w:type="paragraph" w:customStyle="1" w:styleId="paragraph">
    <w:name w:val="paragraph"/>
    <w:basedOn w:val="Standaard"/>
    <w:rsid w:val="00EB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EB7888"/>
  </w:style>
  <w:style w:type="character" w:customStyle="1" w:styleId="scxw84164708">
    <w:name w:val="scxw84164708"/>
    <w:basedOn w:val="Standaardalinea-lettertype"/>
    <w:rsid w:val="00EB7888"/>
  </w:style>
  <w:style w:type="character" w:customStyle="1" w:styleId="eop">
    <w:name w:val="eop"/>
    <w:basedOn w:val="Standaardalinea-lettertype"/>
    <w:rsid w:val="00EB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ccounts.artsen.cbmanagement@opgroeien.b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vaccin@opgroeien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ccinnet@vlaanderen.b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vaccin@opgroeien.be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accinnet@vlaanderen.b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527FD556A74843B271821889E5A5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1BC6E7-51F7-496A-A31B-84804CB82410}"/>
      </w:docPartPr>
      <w:docPartBody>
        <w:p w:rsidR="009C0BA4" w:rsidRDefault="00940033" w:rsidP="00940033">
          <w:pPr>
            <w:pStyle w:val="C4527FD556A74843B271821889E5A520"/>
          </w:pPr>
          <w:r w:rsidRPr="00104161">
            <w:rPr>
              <w:rStyle w:val="Tekstvantijdelijkeaanduiding"/>
            </w:rPr>
            <w:t>[Titel]</w:t>
          </w:r>
        </w:p>
      </w:docPartBody>
    </w:docPart>
    <w:docPart>
      <w:docPartPr>
        <w:name w:val="A87055E771894EB9A5B948CEEDA3CD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EA07C-5052-4ED7-8F36-25B737362069}"/>
      </w:docPartPr>
      <w:docPartBody>
        <w:p w:rsidR="009C0BA4" w:rsidRDefault="00940033" w:rsidP="00940033">
          <w:pPr>
            <w:pStyle w:val="A87055E771894EB9A5B948CEEDA3CD6A"/>
          </w:pPr>
          <w:r w:rsidRPr="00E44D19">
            <w:rPr>
              <w:rStyle w:val="Tekstvantijdelijkeaanduiding"/>
              <w:color w:val="156082" w:themeColor="accent1"/>
            </w:rPr>
            <w:t>[</w:t>
          </w:r>
          <w:r w:rsidRPr="00E44D19">
            <w:rPr>
              <w:rStyle w:val="Tekstvantijdelijkeaanduiding"/>
              <w:b/>
              <w:bCs/>
              <w:color w:val="156082" w:themeColor="accent1"/>
              <w:sz w:val="36"/>
              <w:szCs w:val="36"/>
            </w:rPr>
            <w:t>Titel</w:t>
          </w:r>
          <w:r w:rsidRPr="00E44D19">
            <w:rPr>
              <w:rStyle w:val="Tekstvantijdelijkeaanduiding"/>
              <w:color w:val="156082" w:themeColor="accent1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33"/>
    <w:rsid w:val="00066B60"/>
    <w:rsid w:val="004E35DB"/>
    <w:rsid w:val="005873BA"/>
    <w:rsid w:val="008E4861"/>
    <w:rsid w:val="00940033"/>
    <w:rsid w:val="009C0BA4"/>
    <w:rsid w:val="00C24E10"/>
    <w:rsid w:val="00CF5544"/>
    <w:rsid w:val="00DD5268"/>
    <w:rsid w:val="00F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40033"/>
    <w:rPr>
      <w:color w:val="808080"/>
    </w:rPr>
  </w:style>
  <w:style w:type="paragraph" w:customStyle="1" w:styleId="C4527FD556A74843B271821889E5A520">
    <w:name w:val="C4527FD556A74843B271821889E5A520"/>
    <w:rsid w:val="009400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A87055E771894EB9A5B948CEEDA3CD6A">
    <w:name w:val="A87055E771894EB9A5B948CEEDA3CD6A"/>
    <w:rsid w:val="00940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Aangepas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2c2cd606-6ac4-4363-9554-8aeb952a30fe" xsi:nil="true"/>
    <lcf76f155ced4ddcb4097134ff3c332f xmlns="2c2cd606-6ac4-4363-9554-8aeb952a30fe">
      <Terms xmlns="http://schemas.microsoft.com/office/infopath/2007/PartnerControls"/>
    </lcf76f155ced4ddcb4097134ff3c332f>
    <p4692e9f59d344bf86f46283f9ffcb92 xmlns="5e3f717c-31f6-4833-bd0f-50c041ee3a05">
      <Terms xmlns="http://schemas.microsoft.com/office/infopath/2007/PartnerControls"/>
    </p4692e9f59d344bf86f46283f9ffcb92>
    <TaxCatchAll xmlns="b5888c68-454f-41b2-9bfd-3ccb2e9589bd" xsi:nil="true"/>
    <_dlc_DocId xmlns="b5888c68-454f-41b2-9bfd-3ccb2e9589bd">CYRFYNH5PVEU-434774463-20017</_dlc_DocId>
    <_dlc_DocIdUrl xmlns="b5888c68-454f-41b2-9bfd-3ccb2e9589bd">
      <Url>https://kindengezin.sharepoint.com/sites/VaccinatiesTeamsite/_layouts/15/DocIdRedir.aspx?ID=CYRFYNH5PVEU-434774463-20017</Url>
      <Description>CYRFYNH5PVEU-434774463-20017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490DAC2E21E4291710DC6110A22E1" ma:contentTypeVersion="23" ma:contentTypeDescription="Een nieuw document maken." ma:contentTypeScope="" ma:versionID="7a3426d9b307f20079ecf250296b0814">
  <xsd:schema xmlns:xsd="http://www.w3.org/2001/XMLSchema" xmlns:xs="http://www.w3.org/2001/XMLSchema" xmlns:p="http://schemas.microsoft.com/office/2006/metadata/properties" xmlns:ns2="b5888c68-454f-41b2-9bfd-3ccb2e9589bd" xmlns:ns3="5e3f717c-31f6-4833-bd0f-50c041ee3a05" xmlns:ns4="2c2cd606-6ac4-4363-9554-8aeb952a30fe" targetNamespace="http://schemas.microsoft.com/office/2006/metadata/properties" ma:root="true" ma:fieldsID="bd1990ef94e2a453402f5d1746328aac" ns2:_="" ns3:_="" ns4:_="">
    <xsd:import namespace="b5888c68-454f-41b2-9bfd-3ccb2e9589bd"/>
    <xsd:import namespace="5e3f717c-31f6-4833-bd0f-50c041ee3a05"/>
    <xsd:import namespace="2c2cd606-6ac4-4363-9554-8aeb952a30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4692e9f59d344bf86f46283f9ffcb92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Info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8c68-454f-41b2-9bfd-3ccb2e9589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d09e2963-4248-4459-a75f-1c06164c2add}" ma:internalName="TaxCatchAll" ma:showField="CatchAllData" ma:web="b5888c68-454f-41b2-9bfd-3ccb2e958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f717c-31f6-4833-bd0f-50c041ee3a05" elementFormDefault="qualified">
    <xsd:import namespace="http://schemas.microsoft.com/office/2006/documentManagement/types"/>
    <xsd:import namespace="http://schemas.microsoft.com/office/infopath/2007/PartnerControls"/>
    <xsd:element name="p4692e9f59d344bf86f46283f9ffcb92" ma:index="11" nillable="true" ma:taxonomy="true" ma:internalName="p4692e9f59d344bf86f46283f9ffcb92" ma:taxonomyFieldName="KGTrefwoord" ma:displayName="Trefwoord" ma:default="" ma:fieldId="{94692e9f-59d3-44bf-86f4-6283f9ffcb92}" ma:taxonomyMulti="true" ma:sspId="f403b824-83f7-43e5-8db1-bd9fadf9beb4" ma:termSetId="74987c00-053a-4526-a051-79952c41b1a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cd606-6ac4-4363-9554-8aeb952a3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nfo" ma:index="22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AF535-1952-4BEF-BED4-A6280C35F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EA4314-8AB7-4436-8AB2-66B7E70AB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FA42C-72F9-4CB8-A368-4B47BD53D763}">
  <ds:schemaRefs>
    <ds:schemaRef ds:uri="http://schemas.microsoft.com/office/2006/metadata/properties"/>
    <ds:schemaRef ds:uri="http://schemas.microsoft.com/office/infopath/2007/PartnerControls"/>
    <ds:schemaRef ds:uri="2c2cd606-6ac4-4363-9554-8aeb952a30fe"/>
    <ds:schemaRef ds:uri="5e3f717c-31f6-4833-bd0f-50c041ee3a05"/>
    <ds:schemaRef ds:uri="b5888c68-454f-41b2-9bfd-3ccb2e9589bd"/>
  </ds:schemaRefs>
</ds:datastoreItem>
</file>

<file path=customXml/itemProps4.xml><?xml version="1.0" encoding="utf-8"?>
<ds:datastoreItem xmlns:ds="http://schemas.openxmlformats.org/officeDocument/2006/customXml" ds:itemID="{1ABFD1F6-500F-4ABB-9447-AB7E4DC99D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7CC790-C015-475A-8ACA-3BDD76ED3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8c68-454f-41b2-9bfd-3ccb2e9589bd"/>
    <ds:schemaRef ds:uri="5e3f717c-31f6-4833-bd0f-50c041ee3a05"/>
    <ds:schemaRef ds:uri="2c2cd606-6ac4-4363-9554-8aeb952a3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1385</Words>
  <Characters>7618</Characters>
  <Application>Microsoft Office Word</Application>
  <DocSecurity>0</DocSecurity>
  <Lines>63</Lines>
  <Paragraphs>17</Paragraphs>
  <ScaleCrop>false</ScaleCrop>
  <Company>Vlaamse Overheid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van een koudeketenincident in een consultatiebureau van Opgroeien</dc:title>
  <dc:creator>Ooge, Kathy</dc:creator>
  <cp:lastModifiedBy>Doms Anke</cp:lastModifiedBy>
  <cp:revision>2</cp:revision>
  <dcterms:created xsi:type="dcterms:W3CDTF">2025-10-13T08:28:00Z</dcterms:created>
  <dcterms:modified xsi:type="dcterms:W3CDTF">2025-10-13T08:28:00Z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0x0101002DE490DAC2E21E4291710DC6110A22E1</vt:lpwstr>
  </property>
  <property fmtid="{D5CDD505-2E9C-101B-9397-08002B2CF9AE}" pid="3" name="MediaServiceImageTags">
    <vt:lpwstr/>
  </property>
  <property fmtid="{D5CDD505-2E9C-101B-9397-08002B2CF9AE}" pid="4" name="_dlc_DocIdItemGuid">
    <vt:lpwstr>a558e34c-deae-41a0-aebc-c4be1b821c4e</vt:lpwstr>
  </property>
  <property fmtid="{D5CDD505-2E9C-101B-9397-08002B2CF9AE}" pid="5" name="KGTrefwoord">
    <vt:lpwstr/>
  </property>
  <property fmtid="{D5CDD505-2E9C-101B-9397-08002B2CF9AE}" pid="6" name="docLang">
    <vt:lpwstr>nl</vt:lpwstr>
  </property>
</Properties>
</file>