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F37D1D" w14:textId="2B588F10" w:rsidR="008B2FCC" w:rsidRPr="000F4DA3" w:rsidRDefault="008B2FCC" w:rsidP="008B2FCC">
      <w:pPr>
        <w:spacing w:before="400" w:line="240" w:lineRule="auto"/>
        <w:rPr>
          <w:rFonts w:asciiTheme="minorHAnsi" w:hAnsiTheme="minorHAnsi" w:cstheme="minorHAnsi"/>
          <w:b/>
          <w:sz w:val="32"/>
          <w:szCs w:val="32"/>
        </w:rPr>
      </w:pPr>
      <w:r w:rsidRPr="00F3224F">
        <w:rPr>
          <w:rFonts w:cs="Calibri"/>
          <w:b/>
          <w:color w:val="0F4C81"/>
          <w:sz w:val="36"/>
          <w:szCs w:val="36"/>
        </w:rPr>
        <w:t>Aanvraag v</w:t>
      </w:r>
      <w:r w:rsidR="00765AC4">
        <w:rPr>
          <w:rFonts w:cs="Calibri"/>
          <w:b/>
          <w:color w:val="0F4C81"/>
          <w:sz w:val="36"/>
          <w:szCs w:val="36"/>
        </w:rPr>
        <w:t xml:space="preserve">an de goedkeuring </w:t>
      </w:r>
      <w:r w:rsidR="0053067A">
        <w:rPr>
          <w:rFonts w:cs="Calibri"/>
          <w:b/>
          <w:color w:val="0F4C81"/>
          <w:sz w:val="36"/>
          <w:szCs w:val="36"/>
        </w:rPr>
        <w:t xml:space="preserve">van een update </w:t>
      </w:r>
      <w:r w:rsidR="00902EC9">
        <w:rPr>
          <w:rFonts w:cs="Calibri"/>
          <w:b/>
          <w:color w:val="0F4C81"/>
          <w:sz w:val="36"/>
          <w:szCs w:val="36"/>
        </w:rPr>
        <w:t xml:space="preserve">of upgrade </w:t>
      </w:r>
      <w:r w:rsidR="000C5818">
        <w:rPr>
          <w:rFonts w:cs="Calibri"/>
          <w:b/>
          <w:color w:val="0F4C81"/>
          <w:sz w:val="36"/>
          <w:szCs w:val="36"/>
        </w:rPr>
        <w:t>van</w:t>
      </w:r>
      <w:r w:rsidR="00865D73">
        <w:rPr>
          <w:rFonts w:cs="Calibri"/>
          <w:b/>
          <w:color w:val="0F4C81"/>
          <w:sz w:val="36"/>
          <w:szCs w:val="36"/>
        </w:rPr>
        <w:br/>
      </w:r>
      <w:r w:rsidR="000C5818">
        <w:rPr>
          <w:rFonts w:cs="Calibri"/>
          <w:b/>
          <w:color w:val="0F4C81"/>
          <w:sz w:val="36"/>
          <w:szCs w:val="36"/>
        </w:rPr>
        <w:t xml:space="preserve">een digitaal toestel </w:t>
      </w:r>
      <w:r w:rsidR="00551824">
        <w:rPr>
          <w:rFonts w:cs="Calibri"/>
          <w:b/>
          <w:color w:val="0F4C81"/>
          <w:sz w:val="36"/>
          <w:szCs w:val="36"/>
        </w:rPr>
        <w:t xml:space="preserve">met typetoelating </w:t>
      </w:r>
      <w:r w:rsidR="00415E77">
        <w:rPr>
          <w:rFonts w:cs="Calibri"/>
          <w:b/>
          <w:color w:val="0F4C81"/>
          <w:sz w:val="36"/>
          <w:szCs w:val="36"/>
        </w:rPr>
        <w:t>voor het</w:t>
      </w:r>
      <w:r w:rsidR="003C21C9">
        <w:rPr>
          <w:rFonts w:cs="Calibri"/>
          <w:b/>
          <w:color w:val="0F4C81"/>
          <w:sz w:val="36"/>
          <w:szCs w:val="36"/>
        </w:rPr>
        <w:br/>
      </w:r>
      <w:r w:rsidR="00415E77">
        <w:rPr>
          <w:rFonts w:cs="Calibri"/>
          <w:b/>
          <w:color w:val="0F4C81"/>
          <w:sz w:val="36"/>
          <w:szCs w:val="36"/>
        </w:rPr>
        <w:t>Vlaams bevo</w:t>
      </w:r>
      <w:r w:rsidR="000F6F5E">
        <w:rPr>
          <w:rFonts w:cs="Calibri"/>
          <w:b/>
          <w:color w:val="0F4C81"/>
          <w:sz w:val="36"/>
          <w:szCs w:val="36"/>
        </w:rPr>
        <w:t>lkingsonderzoek naar borstkanker</w:t>
      </w:r>
      <w:r w:rsidR="000F4DA3">
        <w:rPr>
          <w:rFonts w:asciiTheme="minorHAnsi" w:hAnsiTheme="minorHAnsi" w:cstheme="minorHAnsi"/>
          <w:b/>
          <w:sz w:val="32"/>
          <w:szCs w:val="32"/>
        </w:rPr>
        <w:br/>
      </w:r>
      <w:r w:rsidR="00F3224F" w:rsidRPr="00F3224F">
        <w:rPr>
          <w:rFonts w:eastAsia="Calibri" w:cs="Calibri"/>
          <w:color w:val="0F4C81"/>
          <w:sz w:val="20"/>
          <w:szCs w:val="20"/>
        </w:rPr>
        <w:t>////////////////////////////////////////////////////////////////////////////////////////////////////////////////////////////////</w:t>
      </w:r>
    </w:p>
    <w:p w14:paraId="79448F12" w14:textId="62B70CF0" w:rsidR="008B2FCC" w:rsidRPr="000F4DA3" w:rsidRDefault="008B2FCC" w:rsidP="000812C9">
      <w:pPr>
        <w:spacing w:line="270" w:lineRule="exact"/>
        <w:rPr>
          <w:rFonts w:asciiTheme="minorHAnsi" w:eastAsia="Calibri" w:hAnsiTheme="minorHAnsi" w:cstheme="minorHAnsi"/>
          <w:b/>
          <w:sz w:val="20"/>
          <w:szCs w:val="20"/>
        </w:rPr>
      </w:pP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7740"/>
        <w:gridCol w:w="2126"/>
      </w:tblGrid>
      <w:tr w:rsidR="00C407B3" w:rsidRPr="003D114E" w14:paraId="0230AB7D" w14:textId="77777777" w:rsidTr="00C407B3">
        <w:trPr>
          <w:trHeight w:val="803"/>
        </w:trPr>
        <w:tc>
          <w:tcPr>
            <w:tcW w:w="7740" w:type="dxa"/>
            <w:vMerge w:val="restart"/>
            <w:tcBorders>
              <w:top w:val="nil"/>
              <w:left w:val="nil"/>
              <w:right w:val="nil"/>
            </w:tcBorders>
            <w:shd w:val="clear" w:color="auto" w:fill="auto"/>
          </w:tcPr>
          <w:p w14:paraId="136F8426" w14:textId="77777777" w:rsidR="00C407B3" w:rsidRDefault="00C407B3" w:rsidP="001618F4">
            <w:pPr>
              <w:spacing w:before="20"/>
              <w:ind w:left="28"/>
              <w:rPr>
                <w:rStyle w:val="Zwaar"/>
              </w:rPr>
            </w:pPr>
            <w:r>
              <w:rPr>
                <w:noProof/>
                <w:lang w:val="nl-NL" w:eastAsia="nl-NL"/>
              </w:rPr>
              <w:drawing>
                <wp:inline distT="0" distB="0" distL="0" distR="0" wp14:anchorId="3EEE6017" wp14:editId="59E921A1">
                  <wp:extent cx="853293" cy="219417"/>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1"/>
                          <a:stretch>
                            <a:fillRect/>
                          </a:stretch>
                        </pic:blipFill>
                        <pic:spPr>
                          <a:xfrm>
                            <a:off x="0" y="0"/>
                            <a:ext cx="853293" cy="219417"/>
                          </a:xfrm>
                          <a:prstGeom prst="rect">
                            <a:avLst/>
                          </a:prstGeom>
                        </pic:spPr>
                      </pic:pic>
                    </a:graphicData>
                  </a:graphic>
                </wp:inline>
              </w:drawing>
            </w:r>
          </w:p>
          <w:p w14:paraId="57479B10" w14:textId="77777777" w:rsidR="00C407B3" w:rsidRPr="000F4DA3" w:rsidRDefault="00C407B3" w:rsidP="00C407B3">
            <w:pPr>
              <w:spacing w:line="270" w:lineRule="exact"/>
              <w:rPr>
                <w:rFonts w:asciiTheme="minorHAnsi" w:eastAsia="Calibri" w:hAnsiTheme="minorHAnsi" w:cstheme="minorHAnsi"/>
                <w:b/>
                <w:sz w:val="20"/>
                <w:szCs w:val="20"/>
              </w:rPr>
            </w:pPr>
            <w:r w:rsidRPr="000F4DA3">
              <w:rPr>
                <w:rFonts w:asciiTheme="minorHAnsi" w:eastAsia="Calibri" w:hAnsiTheme="minorHAnsi" w:cstheme="minorHAnsi"/>
                <w:b/>
                <w:sz w:val="20"/>
                <w:szCs w:val="20"/>
              </w:rPr>
              <w:t>Afdeling Preventief Gezondheidsbeleid</w:t>
            </w:r>
            <w:r w:rsidRPr="000F4DA3">
              <w:rPr>
                <w:rFonts w:asciiTheme="minorHAnsi" w:eastAsia="Calibri" w:hAnsiTheme="minorHAnsi" w:cstheme="minorHAnsi"/>
                <w:b/>
                <w:sz w:val="20"/>
                <w:szCs w:val="20"/>
              </w:rPr>
              <w:br/>
              <w:t>Team Gezondheidsbevordering en Vroegdetectie</w:t>
            </w:r>
          </w:p>
          <w:p w14:paraId="3C9D4F3F" w14:textId="77777777" w:rsidR="00C407B3" w:rsidRPr="000F4DA3" w:rsidRDefault="00C407B3" w:rsidP="00C407B3">
            <w:pPr>
              <w:spacing w:line="270" w:lineRule="exact"/>
              <w:rPr>
                <w:rFonts w:asciiTheme="minorHAnsi" w:eastAsia="Calibri" w:hAnsiTheme="minorHAnsi" w:cstheme="minorHAnsi"/>
                <w:sz w:val="20"/>
                <w:szCs w:val="20"/>
              </w:rPr>
            </w:pPr>
            <w:r w:rsidRPr="00F3224F">
              <w:rPr>
                <w:rFonts w:asciiTheme="minorHAnsi" w:eastAsia="Calibri" w:hAnsiTheme="minorHAnsi" w:cstheme="minorHAnsi"/>
                <w:sz w:val="20"/>
                <w:szCs w:val="20"/>
              </w:rPr>
              <w:t>Belpairegebouw, Simon Bolivarlaan 17, 1000 Brussel</w:t>
            </w:r>
          </w:p>
          <w:p w14:paraId="62E7C635" w14:textId="56EC023E" w:rsidR="00C407B3" w:rsidRPr="003D114E" w:rsidRDefault="00C407B3" w:rsidP="001618F4">
            <w:pPr>
              <w:ind w:left="29"/>
            </w:pPr>
            <w:r w:rsidRPr="003D114E">
              <w:rPr>
                <w:rStyle w:val="Zwaar"/>
              </w:rPr>
              <w:t>T</w:t>
            </w:r>
            <w:r w:rsidRPr="003D114E">
              <w:t xml:space="preserve"> </w:t>
            </w:r>
            <w:r w:rsidRPr="00C407B3">
              <w:t>02 553 36 71</w:t>
            </w:r>
          </w:p>
          <w:p w14:paraId="70ABD32A" w14:textId="3DF2DFAA" w:rsidR="00C407B3" w:rsidRPr="00EA0A20" w:rsidRDefault="00BA41B4" w:rsidP="001618F4">
            <w:pPr>
              <w:ind w:left="29"/>
            </w:pPr>
            <w:hyperlink r:id="rId12" w:history="1">
              <w:r w:rsidR="00C407B3" w:rsidRPr="00C407B3">
                <w:rPr>
                  <w:rStyle w:val="Hyperlink"/>
                  <w:color w:val="0F4C81"/>
                  <w:lang w:val="nl-NL"/>
                </w:rPr>
                <w:t xml:space="preserve">preventiefgezondheidsbeleid </w:t>
              </w:r>
              <w:r w:rsidR="00C407B3" w:rsidRPr="00710B54">
                <w:rPr>
                  <w:rStyle w:val="Hyperlink"/>
                  <w:color w:val="0F4C81"/>
                  <w:lang w:val="nl-NL"/>
                </w:rPr>
                <w:t>@vlaanderen.be</w:t>
              </w:r>
            </w:hyperlink>
          </w:p>
          <w:p w14:paraId="0AD0F264" w14:textId="040D2741" w:rsidR="00C407B3" w:rsidRPr="003D114E" w:rsidRDefault="00BA41B4" w:rsidP="001618F4">
            <w:pPr>
              <w:ind w:left="29"/>
            </w:pPr>
            <w:hyperlink r:id="rId13" w:history="1">
              <w:r w:rsidR="00C407B3" w:rsidRPr="00710B54">
                <w:rPr>
                  <w:rStyle w:val="Hyperlink"/>
                  <w:color w:val="0F4C81"/>
                  <w:lang w:val="nl-NL"/>
                </w:rPr>
                <w:t>www.departementzorg.be</w:t>
              </w:r>
            </w:hyperlink>
          </w:p>
        </w:tc>
        <w:tc>
          <w:tcPr>
            <w:tcW w:w="2126" w:type="dxa"/>
            <w:tcBorders>
              <w:top w:val="nil"/>
              <w:left w:val="nil"/>
              <w:bottom w:val="single" w:sz="4" w:space="0" w:color="auto"/>
              <w:right w:val="nil"/>
            </w:tcBorders>
            <w:shd w:val="clear" w:color="auto" w:fill="auto"/>
          </w:tcPr>
          <w:p w14:paraId="0CEF8AD2" w14:textId="77777777" w:rsidR="00C407B3" w:rsidRPr="003D114E" w:rsidRDefault="00C407B3" w:rsidP="001618F4">
            <w:pPr>
              <w:pStyle w:val="rechts"/>
              <w:ind w:left="29"/>
              <w:rPr>
                <w:i/>
              </w:rPr>
            </w:pPr>
            <w:r w:rsidRPr="003D114E">
              <w:rPr>
                <w:i/>
              </w:rPr>
              <w:t>In te vullen door de behandelende afdeling</w:t>
            </w:r>
          </w:p>
          <w:p w14:paraId="5CAD5F5F" w14:textId="77777777" w:rsidR="00C407B3" w:rsidRPr="003D114E" w:rsidRDefault="00C407B3" w:rsidP="001618F4">
            <w:pPr>
              <w:pStyle w:val="rechts"/>
              <w:ind w:left="29"/>
            </w:pPr>
            <w:r w:rsidRPr="003D114E">
              <w:t>ontvangstdatum</w:t>
            </w:r>
          </w:p>
        </w:tc>
      </w:tr>
      <w:tr w:rsidR="00C407B3" w:rsidRPr="003D114E" w14:paraId="0772C6C6" w14:textId="77777777" w:rsidTr="00C407B3">
        <w:trPr>
          <w:trHeight w:val="491"/>
        </w:trPr>
        <w:tc>
          <w:tcPr>
            <w:tcW w:w="7740" w:type="dxa"/>
            <w:vMerge/>
            <w:tcBorders>
              <w:left w:val="nil"/>
              <w:right w:val="single" w:sz="4" w:space="0" w:color="auto"/>
            </w:tcBorders>
            <w:shd w:val="clear" w:color="auto" w:fill="auto"/>
          </w:tcPr>
          <w:p w14:paraId="59EA8014" w14:textId="77777777" w:rsidR="00C407B3" w:rsidRPr="003D114E" w:rsidRDefault="00C407B3" w:rsidP="001618F4">
            <w:pPr>
              <w:ind w:left="29"/>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440726F" w14:textId="77777777" w:rsidR="00C407B3" w:rsidRPr="007D58A4" w:rsidRDefault="00C407B3" w:rsidP="001618F4"/>
        </w:tc>
      </w:tr>
      <w:tr w:rsidR="00C407B3" w:rsidRPr="003D114E" w14:paraId="60BC9D60" w14:textId="77777777" w:rsidTr="00C407B3">
        <w:trPr>
          <w:trHeight w:val="89"/>
        </w:trPr>
        <w:tc>
          <w:tcPr>
            <w:tcW w:w="7740" w:type="dxa"/>
            <w:vMerge/>
            <w:tcBorders>
              <w:left w:val="nil"/>
              <w:bottom w:val="nil"/>
              <w:right w:val="nil"/>
            </w:tcBorders>
            <w:shd w:val="clear" w:color="auto" w:fill="auto"/>
          </w:tcPr>
          <w:p w14:paraId="110EF5AA" w14:textId="77777777" w:rsidR="00C407B3" w:rsidRPr="003D114E" w:rsidRDefault="00C407B3" w:rsidP="001618F4">
            <w:pPr>
              <w:ind w:left="29"/>
            </w:pPr>
          </w:p>
        </w:tc>
        <w:tc>
          <w:tcPr>
            <w:tcW w:w="2126" w:type="dxa"/>
            <w:tcBorders>
              <w:top w:val="single" w:sz="4" w:space="0" w:color="auto"/>
              <w:left w:val="nil"/>
              <w:bottom w:val="nil"/>
              <w:right w:val="nil"/>
            </w:tcBorders>
            <w:shd w:val="clear" w:color="auto" w:fill="auto"/>
          </w:tcPr>
          <w:p w14:paraId="05F34577" w14:textId="77777777" w:rsidR="00C407B3" w:rsidRPr="003D114E" w:rsidRDefault="00C407B3" w:rsidP="001618F4">
            <w:pPr>
              <w:pStyle w:val="leeg"/>
            </w:pPr>
          </w:p>
        </w:tc>
      </w:tr>
    </w:tbl>
    <w:p w14:paraId="2E0DE09A" w14:textId="01418E26" w:rsidR="008B2FCC" w:rsidRPr="000F4DA3" w:rsidRDefault="00C407B3" w:rsidP="008B2FCC">
      <w:pPr>
        <w:pStyle w:val="Streepjes"/>
        <w:jc w:val="left"/>
        <w:rPr>
          <w:rFonts w:asciiTheme="minorHAnsi" w:hAnsiTheme="minorHAnsi" w:cstheme="minorHAnsi"/>
          <w:sz w:val="20"/>
          <w:szCs w:val="20"/>
        </w:rPr>
      </w:pPr>
      <w:r w:rsidRPr="00F3224F">
        <w:rPr>
          <w:rFonts w:eastAsia="Calibri"/>
          <w:sz w:val="20"/>
          <w:szCs w:val="20"/>
        </w:rPr>
        <w:t>////////////////////////////////////////////////////////////////////////////////////////////////////////////////////////////////</w:t>
      </w:r>
    </w:p>
    <w:p w14:paraId="630523FB" w14:textId="7371FBA9" w:rsidR="003D6944" w:rsidRPr="000F4DA3" w:rsidRDefault="003D6944" w:rsidP="003D6944">
      <w:pPr>
        <w:spacing w:line="240" w:lineRule="auto"/>
        <w:rPr>
          <w:rFonts w:asciiTheme="minorHAnsi" w:hAnsiTheme="minorHAnsi" w:cstheme="minorHAnsi"/>
          <w:sz w:val="20"/>
          <w:szCs w:val="20"/>
        </w:rPr>
        <w:sectPr w:rsidR="003D6944" w:rsidRPr="000F4DA3" w:rsidSect="000F4DA3">
          <w:headerReference w:type="even" r:id="rId14"/>
          <w:headerReference w:type="default" r:id="rId15"/>
          <w:footerReference w:type="even" r:id="rId16"/>
          <w:footerReference w:type="default" r:id="rId17"/>
          <w:headerReference w:type="first" r:id="rId18"/>
          <w:footerReference w:type="first" r:id="rId19"/>
          <w:pgSz w:w="11906" w:h="16838" w:code="9"/>
          <w:pgMar w:top="851" w:right="851" w:bottom="1701" w:left="1134" w:header="851" w:footer="851" w:gutter="0"/>
          <w:cols w:space="708"/>
          <w:titlePg/>
          <w:docGrid w:linePitch="360"/>
        </w:sectPr>
      </w:pPr>
    </w:p>
    <w:p w14:paraId="583B947A" w14:textId="77777777" w:rsidR="00B734E0" w:rsidRDefault="00B734E0" w:rsidP="008B2FCC">
      <w:pPr>
        <w:pStyle w:val="Vraagintern"/>
        <w:rPr>
          <w:rStyle w:val="Nadruk"/>
          <w:rFonts w:asciiTheme="minorHAnsi" w:hAnsiTheme="minorHAnsi" w:cstheme="minorHAnsi"/>
          <w:i/>
          <w:iCs w:val="0"/>
        </w:rPr>
      </w:pPr>
    </w:p>
    <w:p w14:paraId="1FF1C8EA" w14:textId="7D84519B" w:rsidR="008B2FCC" w:rsidRPr="000F4DA3" w:rsidRDefault="008B2FCC" w:rsidP="008B2FCC">
      <w:pPr>
        <w:pStyle w:val="Vraagintern"/>
        <w:rPr>
          <w:rStyle w:val="Nadruk"/>
          <w:rFonts w:asciiTheme="minorHAnsi" w:hAnsiTheme="minorHAnsi" w:cstheme="minorHAnsi"/>
          <w:i/>
          <w:iCs w:val="0"/>
        </w:rPr>
      </w:pPr>
      <w:r w:rsidRPr="000F4DA3">
        <w:rPr>
          <w:rStyle w:val="Nadruk"/>
          <w:rFonts w:asciiTheme="minorHAnsi" w:hAnsiTheme="minorHAnsi" w:cstheme="minorHAnsi"/>
          <w:i/>
          <w:iCs w:val="0"/>
        </w:rPr>
        <w:t>Waarvoor dient d</w:t>
      </w:r>
      <w:r w:rsidR="009D350A">
        <w:rPr>
          <w:rStyle w:val="Nadruk"/>
          <w:rFonts w:asciiTheme="minorHAnsi" w:hAnsiTheme="minorHAnsi" w:cstheme="minorHAnsi"/>
          <w:i/>
          <w:iCs w:val="0"/>
        </w:rPr>
        <w:t>eze aanvraag</w:t>
      </w:r>
      <w:r w:rsidRPr="000F4DA3">
        <w:rPr>
          <w:rStyle w:val="Nadruk"/>
          <w:rFonts w:asciiTheme="minorHAnsi" w:hAnsiTheme="minorHAnsi" w:cstheme="minorHAnsi"/>
          <w:i/>
          <w:iCs w:val="0"/>
        </w:rPr>
        <w:t>?</w:t>
      </w:r>
    </w:p>
    <w:p w14:paraId="131C6B3F" w14:textId="00BBFF31" w:rsidR="00B144C9" w:rsidRDefault="00B144C9" w:rsidP="00B144C9">
      <w:pPr>
        <w:pStyle w:val="Aanwijzing"/>
        <w:rPr>
          <w:lang w:val="nl-NL"/>
        </w:rPr>
      </w:pPr>
      <w:r w:rsidRPr="00470BE1">
        <w:rPr>
          <w:lang w:val="nl-NL"/>
        </w:rPr>
        <w:t>Op advies van de Vlaamse werkgroep Bevolkingsonderzoek naar borstkanker is afgesproken dat</w:t>
      </w:r>
      <w:r>
        <w:rPr>
          <w:lang w:val="nl-NL"/>
        </w:rPr>
        <w:t xml:space="preserve"> er</w:t>
      </w:r>
      <w:r w:rsidRPr="00470BE1">
        <w:rPr>
          <w:lang w:val="nl-NL"/>
        </w:rPr>
        <w:t xml:space="preserve"> geen nieuwe type</w:t>
      </w:r>
      <w:r>
        <w:rPr>
          <w:lang w:val="nl-NL"/>
        </w:rPr>
        <w:softHyphen/>
      </w:r>
      <w:r w:rsidRPr="00470BE1">
        <w:rPr>
          <w:lang w:val="nl-NL"/>
        </w:rPr>
        <w:t>toelating aangevraagd hoeft te worden als het systeem waarvoor al een typetoelating bestaat,</w:t>
      </w:r>
      <w:r>
        <w:rPr>
          <w:lang w:val="nl-NL"/>
        </w:rPr>
        <w:t xml:space="preserve"> geen fundamentele wijzigingen </w:t>
      </w:r>
      <w:r w:rsidRPr="00470BE1">
        <w:rPr>
          <w:lang w:val="nl-NL"/>
        </w:rPr>
        <w:t>met impact op de beeldkwaliteit en stralingsdosis heeft ondergaan. De firma moet dat attesteren aan de afgevaardigde van de controleorganisaties in de Vlaamse werkgroep Bevolkingsonderzoek naar borstkanker en aan de afgevaardigde van de pool van radiologen.</w:t>
      </w:r>
      <w:r w:rsidR="00B734E0">
        <w:rPr>
          <w:lang w:val="nl-NL"/>
        </w:rPr>
        <w:br/>
      </w:r>
    </w:p>
    <w:p w14:paraId="7D13D559" w14:textId="77777777" w:rsidR="00981811" w:rsidRDefault="00981811" w:rsidP="00981811">
      <w:pPr>
        <w:pStyle w:val="Aanwijzing"/>
        <w:spacing w:before="60"/>
        <w:rPr>
          <w:b/>
          <w:lang w:val="nl-NL"/>
        </w:rPr>
      </w:pPr>
      <w:r w:rsidRPr="00470BE1">
        <w:rPr>
          <w:b/>
          <w:lang w:val="nl-NL"/>
        </w:rPr>
        <w:t xml:space="preserve">Waar </w:t>
      </w:r>
      <w:r>
        <w:rPr>
          <w:b/>
          <w:lang w:val="nl-NL"/>
        </w:rPr>
        <w:t>vindt u</w:t>
      </w:r>
      <w:r w:rsidRPr="00470BE1">
        <w:rPr>
          <w:b/>
          <w:lang w:val="nl-NL"/>
        </w:rPr>
        <w:t xml:space="preserve"> meer informatie over dit formulier en </w:t>
      </w:r>
      <w:r>
        <w:rPr>
          <w:b/>
          <w:lang w:val="nl-NL"/>
        </w:rPr>
        <w:t xml:space="preserve">over </w:t>
      </w:r>
      <w:r w:rsidRPr="00470BE1">
        <w:rPr>
          <w:b/>
          <w:lang w:val="nl-NL"/>
        </w:rPr>
        <w:t>het Vlaams bevolkingsonderzoek naar borstkanker?</w:t>
      </w:r>
    </w:p>
    <w:p w14:paraId="1ADE08B2" w14:textId="4739995F" w:rsidR="009602D0" w:rsidRPr="00470BE1" w:rsidRDefault="009602D0" w:rsidP="009602D0">
      <w:pPr>
        <w:pStyle w:val="Aanwijzing"/>
        <w:rPr>
          <w:lang w:val="nl-NL"/>
        </w:rPr>
      </w:pPr>
      <w:r w:rsidRPr="00470BE1">
        <w:rPr>
          <w:lang w:val="nl-NL"/>
        </w:rPr>
        <w:t xml:space="preserve">Meer informatie over het Vlaams bevolkingsonderzoek naar borstkanker en de regelgeving daarover vindt u op </w:t>
      </w:r>
      <w:hyperlink r:id="rId20" w:history="1">
        <w:r w:rsidR="00727DF4">
          <w:rPr>
            <w:rStyle w:val="Hyperlink"/>
            <w:lang w:val="nl-NL"/>
          </w:rPr>
          <w:t>www.departementzorg.be/typetoelating-voor-toestellen-voor-digitale-beeldverwerving-verwerking-en-weergave</w:t>
        </w:r>
      </w:hyperlink>
      <w:r w:rsidR="00727DF4">
        <w:rPr>
          <w:lang w:val="nl-NL"/>
        </w:rPr>
        <w:t xml:space="preserve">. </w:t>
      </w:r>
      <w:r w:rsidRPr="00470BE1">
        <w:rPr>
          <w:lang w:val="nl-NL"/>
        </w:rPr>
        <w:t xml:space="preserve">Als u vragen hebt, kunt u ook mailen naar </w:t>
      </w:r>
      <w:hyperlink r:id="rId21" w:history="1">
        <w:r w:rsidR="005F5C5B" w:rsidRPr="008A69B4">
          <w:rPr>
            <w:rStyle w:val="Hyperlink"/>
            <w:bCs w:val="0"/>
            <w:i w:val="0"/>
          </w:rPr>
          <w:t>preventiefgezondheidsbeleid@vlaanderen.be</w:t>
        </w:r>
      </w:hyperlink>
      <w:r w:rsidR="005F5C5B">
        <w:rPr>
          <w:bCs w:val="0"/>
          <w:i w:val="0"/>
        </w:rPr>
        <w:t xml:space="preserve"> </w:t>
      </w:r>
      <w:r w:rsidRPr="00470BE1">
        <w:rPr>
          <w:lang w:val="nl-NL"/>
        </w:rPr>
        <w:t xml:space="preserve">of bellen naar 02 553 </w:t>
      </w:r>
      <w:r w:rsidR="005F5C5B">
        <w:rPr>
          <w:lang w:val="nl-NL"/>
        </w:rPr>
        <w:t>36 71</w:t>
      </w:r>
      <w:r w:rsidRPr="00470BE1">
        <w:rPr>
          <w:lang w:val="nl-NL"/>
        </w:rPr>
        <w:t>.</w:t>
      </w:r>
      <w:r w:rsidR="00B734E0">
        <w:rPr>
          <w:lang w:val="nl-NL"/>
        </w:rPr>
        <w:br/>
      </w:r>
    </w:p>
    <w:p w14:paraId="7C4D2181" w14:textId="5A0640DF" w:rsidR="008B2FCC" w:rsidRPr="00932766" w:rsidRDefault="00AF1E28" w:rsidP="00932766">
      <w:pPr>
        <w:pStyle w:val="Vraagintern"/>
        <w:rPr>
          <w:rStyle w:val="Nadruk"/>
          <w:rFonts w:asciiTheme="minorHAnsi" w:hAnsiTheme="minorHAnsi" w:cstheme="minorHAnsi"/>
          <w:i/>
          <w:iCs w:val="0"/>
        </w:rPr>
      </w:pPr>
      <w:r w:rsidRPr="00932766">
        <w:rPr>
          <w:rStyle w:val="Nadruk"/>
          <w:rFonts w:asciiTheme="minorHAnsi" w:hAnsiTheme="minorHAnsi" w:cstheme="minorHAnsi"/>
          <w:i/>
          <w:iCs w:val="0"/>
        </w:rPr>
        <w:t>Hoe moet u dit formulier indienen</w:t>
      </w:r>
      <w:r w:rsidR="008B2FCC" w:rsidRPr="00932766">
        <w:rPr>
          <w:rStyle w:val="Nadruk"/>
          <w:rFonts w:asciiTheme="minorHAnsi" w:hAnsiTheme="minorHAnsi" w:cstheme="minorHAnsi"/>
          <w:i/>
          <w:iCs w:val="0"/>
        </w:rPr>
        <w:t>?</w:t>
      </w:r>
    </w:p>
    <w:p w14:paraId="3F81186E" w14:textId="5F4EA0D2" w:rsidR="000407CA" w:rsidRPr="008C5246" w:rsidRDefault="000407CA" w:rsidP="000407CA">
      <w:pPr>
        <w:ind w:left="29"/>
        <w:rPr>
          <w:i/>
          <w:lang w:val="nl-NL"/>
        </w:rPr>
      </w:pPr>
      <w:r w:rsidRPr="00722CEF">
        <w:rPr>
          <w:i/>
          <w:lang w:val="nl-NL"/>
        </w:rPr>
        <w:t>Vul dit formulier in en mail een ondertekende</w:t>
      </w:r>
      <w:r>
        <w:rPr>
          <w:i/>
          <w:lang w:val="nl-NL"/>
        </w:rPr>
        <w:t xml:space="preserve"> en ingescande</w:t>
      </w:r>
      <w:r w:rsidRPr="00722CEF">
        <w:rPr>
          <w:i/>
          <w:lang w:val="nl-NL"/>
        </w:rPr>
        <w:t xml:space="preserve"> versie</w:t>
      </w:r>
      <w:r w:rsidRPr="00722CEF" w:rsidDel="005F5A5D">
        <w:rPr>
          <w:i/>
          <w:lang w:val="nl-NL"/>
        </w:rPr>
        <w:t xml:space="preserve"> </w:t>
      </w:r>
      <w:r w:rsidRPr="00722CEF">
        <w:rPr>
          <w:i/>
          <w:lang w:val="nl-NL"/>
        </w:rPr>
        <w:t>naa</w:t>
      </w:r>
      <w:r>
        <w:rPr>
          <w:i/>
          <w:lang w:val="nl-NL"/>
        </w:rPr>
        <w:t xml:space="preserve">r </w:t>
      </w:r>
      <w:hyperlink r:id="rId22" w:history="1">
        <w:r w:rsidRPr="00022146">
          <w:rPr>
            <w:rStyle w:val="Hyperlink"/>
          </w:rPr>
          <w:t>preventiefgezondheidsbeleid@vlaanderen.be</w:t>
        </w:r>
      </w:hyperlink>
      <w:r w:rsidRPr="00CE7E6B">
        <w:rPr>
          <w:rStyle w:val="Hyperlink"/>
          <w:color w:val="147178"/>
        </w:rPr>
        <w:t>.</w:t>
      </w:r>
      <w:r w:rsidRPr="00722CEF">
        <w:rPr>
          <w:i/>
          <w:lang w:val="nl-NL"/>
        </w:rPr>
        <w:t xml:space="preserve"> In de onderwerpsregel van uw e-mailbericht vermeldt u</w:t>
      </w:r>
      <w:r>
        <w:rPr>
          <w:i/>
          <w:lang w:val="nl-NL"/>
        </w:rPr>
        <w:t>:</w:t>
      </w:r>
      <w:r w:rsidRPr="00722CEF">
        <w:rPr>
          <w:i/>
          <w:lang w:val="nl-NL"/>
        </w:rPr>
        <w:t xml:space="preserve"> </w:t>
      </w:r>
      <w:r>
        <w:rPr>
          <w:i/>
          <w:lang w:val="nl-NL"/>
        </w:rPr>
        <w:t>‘</w:t>
      </w:r>
      <w:r w:rsidRPr="00722CEF">
        <w:rPr>
          <w:i/>
          <w:lang w:val="nl-NL"/>
        </w:rPr>
        <w:t xml:space="preserve">Aanvraag </w:t>
      </w:r>
      <w:r w:rsidRPr="008C5246">
        <w:rPr>
          <w:i/>
          <w:lang w:val="nl-NL"/>
        </w:rPr>
        <w:t>goedkeuring update of upgrade van een digitaal toestel</w:t>
      </w:r>
      <w:r>
        <w:rPr>
          <w:i/>
          <w:lang w:val="nl-NL"/>
        </w:rPr>
        <w:t>’</w:t>
      </w:r>
      <w:r w:rsidRPr="00722CEF">
        <w:rPr>
          <w:i/>
          <w:lang w:val="nl-NL"/>
        </w:rPr>
        <w:t>.</w:t>
      </w:r>
      <w:r w:rsidR="00B734E0">
        <w:rPr>
          <w:i/>
          <w:lang w:val="nl-NL"/>
        </w:rPr>
        <w:br/>
      </w:r>
    </w:p>
    <w:p w14:paraId="44FF193F" w14:textId="5BB17C31" w:rsidR="00932766" w:rsidRPr="00B57229" w:rsidRDefault="00932766" w:rsidP="00B57229">
      <w:pPr>
        <w:pStyle w:val="Vraagintern"/>
        <w:rPr>
          <w:rStyle w:val="Nadruk"/>
          <w:rFonts w:asciiTheme="minorHAnsi" w:hAnsiTheme="minorHAnsi" w:cstheme="minorHAnsi"/>
        </w:rPr>
      </w:pPr>
      <w:r w:rsidRPr="00B57229">
        <w:rPr>
          <w:rStyle w:val="Nadruk"/>
          <w:rFonts w:asciiTheme="minorHAnsi" w:hAnsiTheme="minorHAnsi" w:cstheme="minorHAnsi"/>
        </w:rPr>
        <w:t>W</w:t>
      </w:r>
      <w:r w:rsidR="00F26011">
        <w:rPr>
          <w:rStyle w:val="Nadruk"/>
          <w:rFonts w:asciiTheme="minorHAnsi" w:hAnsiTheme="minorHAnsi" w:cstheme="minorHAnsi"/>
        </w:rPr>
        <w:t>ie vult dit formulier in</w:t>
      </w:r>
      <w:r w:rsidRPr="00B57229">
        <w:rPr>
          <w:rStyle w:val="Nadruk"/>
          <w:rFonts w:asciiTheme="minorHAnsi" w:hAnsiTheme="minorHAnsi" w:cstheme="minorHAnsi"/>
        </w:rPr>
        <w:t xml:space="preserve">? </w:t>
      </w:r>
    </w:p>
    <w:p w14:paraId="108F48D1" w14:textId="13047198" w:rsidR="004B3A5F" w:rsidRDefault="004B3A5F" w:rsidP="004B3A5F">
      <w:pPr>
        <w:pStyle w:val="Aanwijzing"/>
        <w:rPr>
          <w:lang w:val="nl-NL"/>
        </w:rPr>
      </w:pPr>
      <w:r w:rsidRPr="006E6236">
        <w:rPr>
          <w:lang w:val="nl-NL"/>
        </w:rPr>
        <w:t>De rechtspersoon die toestellen voor digitale screeningsmammografie produceert of verkoopt om ze aan te wenden voor het Vlaams bevolkingsonderzoek naar borstkanker, vult dit formulier in.</w:t>
      </w:r>
      <w:r w:rsidR="00B734E0">
        <w:rPr>
          <w:lang w:val="nl-NL"/>
        </w:rPr>
        <w:br/>
      </w:r>
    </w:p>
    <w:p w14:paraId="699B78A3" w14:textId="54E1F0FA" w:rsidR="00932766" w:rsidRPr="00B57229" w:rsidRDefault="00636DCD" w:rsidP="00B57229">
      <w:pPr>
        <w:pStyle w:val="Vraagintern"/>
        <w:rPr>
          <w:rStyle w:val="Nadruk"/>
          <w:rFonts w:asciiTheme="minorHAnsi" w:hAnsiTheme="minorHAnsi" w:cstheme="minorHAnsi"/>
        </w:rPr>
      </w:pPr>
      <w:r>
        <w:rPr>
          <w:rStyle w:val="Nadruk"/>
          <w:rFonts w:asciiTheme="minorHAnsi" w:hAnsiTheme="minorHAnsi" w:cstheme="minorHAnsi"/>
        </w:rPr>
        <w:t>Hoe gaat het verder met uw aanvraag</w:t>
      </w:r>
      <w:r w:rsidR="00932766" w:rsidRPr="00B57229">
        <w:rPr>
          <w:rStyle w:val="Nadruk"/>
          <w:rFonts w:asciiTheme="minorHAnsi" w:hAnsiTheme="minorHAnsi" w:cstheme="minorHAnsi"/>
        </w:rPr>
        <w:t xml:space="preserve">? </w:t>
      </w:r>
    </w:p>
    <w:p w14:paraId="707DB409" w14:textId="77777777" w:rsidR="00AA22F6" w:rsidRDefault="00AA22F6" w:rsidP="00AA22F6">
      <w:pPr>
        <w:pStyle w:val="Aanwijzing"/>
        <w:rPr>
          <w:lang w:val="nl-NL"/>
        </w:rPr>
      </w:pPr>
      <w:r>
        <w:rPr>
          <w:lang w:val="nl-NL"/>
        </w:rPr>
        <w:t>Uw aanvraag doorloopt de volgende stappen:</w:t>
      </w:r>
    </w:p>
    <w:p w14:paraId="2170BCB0" w14:textId="1533490D" w:rsidR="00AA22F6" w:rsidRDefault="00AA22F6" w:rsidP="00AA22F6">
      <w:pPr>
        <w:pStyle w:val="Aanwijzing"/>
        <w:numPr>
          <w:ilvl w:val="0"/>
          <w:numId w:val="18"/>
        </w:numPr>
        <w:ind w:left="314" w:hanging="283"/>
        <w:rPr>
          <w:lang w:val="nl-NL"/>
        </w:rPr>
      </w:pPr>
      <w:r>
        <w:rPr>
          <w:lang w:val="nl-NL"/>
        </w:rPr>
        <w:t>Het</w:t>
      </w:r>
      <w:r w:rsidR="00D54948">
        <w:rPr>
          <w:lang w:val="nl-NL"/>
        </w:rPr>
        <w:t xml:space="preserve"> departement</w:t>
      </w:r>
      <w:r>
        <w:rPr>
          <w:lang w:val="nl-NL"/>
        </w:rPr>
        <w:t xml:space="preserve"> bezorgt u een ontvangstbevestiging.</w:t>
      </w:r>
    </w:p>
    <w:p w14:paraId="7D036E19" w14:textId="431BED44" w:rsidR="00AA22F6" w:rsidRPr="006E6236" w:rsidRDefault="00AA22F6" w:rsidP="00AA22F6">
      <w:pPr>
        <w:pStyle w:val="Aanwijzing"/>
        <w:numPr>
          <w:ilvl w:val="0"/>
          <w:numId w:val="18"/>
        </w:numPr>
        <w:ind w:left="314" w:hanging="283"/>
        <w:rPr>
          <w:lang w:val="nl-NL"/>
        </w:rPr>
      </w:pPr>
      <w:r w:rsidRPr="006E6236">
        <w:rPr>
          <w:lang w:val="nl-NL"/>
        </w:rPr>
        <w:t xml:space="preserve">Het </w:t>
      </w:r>
      <w:r w:rsidR="00D54948">
        <w:rPr>
          <w:lang w:val="nl-NL"/>
        </w:rPr>
        <w:t>departement</w:t>
      </w:r>
      <w:r w:rsidRPr="006E6236">
        <w:rPr>
          <w:lang w:val="nl-NL"/>
        </w:rPr>
        <w:t xml:space="preserve"> bezorgt dit formulier aan de afgevaardigde van de controleorganisaties in de Vlaamse werkgroep Bevolkingsonderzoek naar borstkanker en aan de afgevaardigde van de pool van radiologen. </w:t>
      </w:r>
    </w:p>
    <w:p w14:paraId="07A39DD6" w14:textId="77777777" w:rsidR="00AA22F6" w:rsidRPr="006E6236" w:rsidRDefault="00AA22F6" w:rsidP="00AA22F6">
      <w:pPr>
        <w:pStyle w:val="Aanwijzing"/>
        <w:numPr>
          <w:ilvl w:val="0"/>
          <w:numId w:val="18"/>
        </w:numPr>
        <w:ind w:left="314" w:hanging="283"/>
        <w:rPr>
          <w:lang w:val="nl-NL"/>
        </w:rPr>
      </w:pPr>
      <w:r w:rsidRPr="006E6236">
        <w:rPr>
          <w:lang w:val="nl-NL"/>
        </w:rPr>
        <w:t xml:space="preserve">Beide afgevaardigden beoordelen de aanvraag en leggen ze ter goedkeuring voor aan de Vlaamse werkgroep. </w:t>
      </w:r>
    </w:p>
    <w:p w14:paraId="2AEACBD2" w14:textId="41A1C2E8" w:rsidR="00AA22F6" w:rsidRPr="006E6236" w:rsidRDefault="00AA22F6" w:rsidP="00AA22F6">
      <w:pPr>
        <w:pStyle w:val="Aanwijzing"/>
        <w:numPr>
          <w:ilvl w:val="0"/>
          <w:numId w:val="18"/>
        </w:numPr>
        <w:ind w:left="314" w:hanging="283"/>
        <w:rPr>
          <w:lang w:val="nl-NL"/>
        </w:rPr>
      </w:pPr>
      <w:r w:rsidRPr="006E6236">
        <w:rPr>
          <w:lang w:val="nl-NL"/>
        </w:rPr>
        <w:t xml:space="preserve">De aanvraag geldt, na goedkeuring door de werkgroep, als typetoelating. Het </w:t>
      </w:r>
      <w:r w:rsidR="00D54948">
        <w:rPr>
          <w:lang w:val="nl-NL"/>
        </w:rPr>
        <w:t>departement</w:t>
      </w:r>
      <w:r w:rsidRPr="006E6236">
        <w:rPr>
          <w:lang w:val="nl-NL"/>
        </w:rPr>
        <w:t xml:space="preserve"> bezorgt u de aanvraag die de Vlaamse werkgroep </w:t>
      </w:r>
      <w:r>
        <w:rPr>
          <w:lang w:val="nl-NL"/>
        </w:rPr>
        <w:t xml:space="preserve">op pagina 3 </w:t>
      </w:r>
      <w:r w:rsidRPr="006E6236">
        <w:rPr>
          <w:lang w:val="nl-NL"/>
        </w:rPr>
        <w:t xml:space="preserve">ondertekend heeft, en plaatst de update of upgrade op </w:t>
      </w:r>
      <w:hyperlink r:id="rId23" w:history="1">
        <w:r>
          <w:rPr>
            <w:rStyle w:val="Hyperlink"/>
          </w:rPr>
          <w:t>www.departementzorg.be</w:t>
        </w:r>
      </w:hyperlink>
      <w:r>
        <w:rPr>
          <w:lang w:val="nl-NL"/>
        </w:rPr>
        <w:t>.</w:t>
      </w:r>
      <w:r w:rsidR="00D54948">
        <w:rPr>
          <w:i w:val="0"/>
          <w:iCs/>
          <w:lang w:val="nl-NL"/>
        </w:rPr>
        <w:br/>
      </w:r>
    </w:p>
    <w:p w14:paraId="4AB5A394" w14:textId="77777777" w:rsidR="00146135" w:rsidRDefault="00AA22F6" w:rsidP="00AA22F6">
      <w:pPr>
        <w:spacing w:after="2" w:line="259" w:lineRule="auto"/>
        <w:rPr>
          <w:i/>
          <w:iCs/>
          <w:lang w:val="nl-NL"/>
        </w:rPr>
      </w:pPr>
      <w:r w:rsidRPr="007379AC">
        <w:rPr>
          <w:i/>
          <w:lang w:val="nl-NL"/>
        </w:rPr>
        <w:t xml:space="preserve">Als de werkgroep de update of upgrade niet goedkeurt, bezorgt het </w:t>
      </w:r>
      <w:r w:rsidR="00D54948" w:rsidRPr="007379AC">
        <w:rPr>
          <w:i/>
          <w:lang w:val="nl-NL"/>
        </w:rPr>
        <w:t>departement</w:t>
      </w:r>
      <w:r w:rsidRPr="007379AC">
        <w:rPr>
          <w:i/>
          <w:lang w:val="nl-NL"/>
        </w:rPr>
        <w:t xml:space="preserve"> u de beoordelingen van de afgevaardigden en de Aanvraag van een typetoelating voor een toestel voor digitale screeningsmammografie binnen het Vlaams bevolkingsonderzoek naar borstkanker.</w:t>
      </w:r>
      <w:r>
        <w:rPr>
          <w:lang w:val="nl-NL"/>
        </w:rPr>
        <w:t xml:space="preserve"> </w:t>
      </w:r>
      <w:r w:rsidRPr="00146135">
        <w:rPr>
          <w:i/>
          <w:iCs/>
          <w:lang w:val="nl-NL"/>
        </w:rPr>
        <w:t>U kunt dan een nieuwe aanvraag indienen voor een typetoelating voor uw toestel voor digitale screeningsmammografie.</w:t>
      </w:r>
    </w:p>
    <w:p w14:paraId="2B35E58B" w14:textId="77777777" w:rsidR="00B734E0" w:rsidRDefault="00B734E0" w:rsidP="00AA22F6">
      <w:pPr>
        <w:spacing w:after="2" w:line="259" w:lineRule="auto"/>
        <w:rPr>
          <w:i/>
          <w:iCs/>
          <w:lang w:val="nl-NL"/>
        </w:rPr>
      </w:pPr>
    </w:p>
    <w:p w14:paraId="06C58C5A" w14:textId="77777777" w:rsidR="00B734E0" w:rsidRDefault="00B734E0" w:rsidP="00AA22F6">
      <w:pPr>
        <w:spacing w:after="2" w:line="259" w:lineRule="auto"/>
        <w:rPr>
          <w:i/>
          <w:iCs/>
          <w:lang w:val="nl-NL"/>
        </w:rPr>
      </w:pPr>
    </w:p>
    <w:p w14:paraId="73F4483D" w14:textId="77777777" w:rsidR="00B734E0" w:rsidRPr="00146135" w:rsidRDefault="00B734E0" w:rsidP="00AA22F6">
      <w:pPr>
        <w:spacing w:after="2" w:line="259" w:lineRule="auto"/>
        <w:rPr>
          <w:i/>
          <w:iCs/>
          <w:lang w:val="nl-NL"/>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9812"/>
        <w:gridCol w:w="451"/>
      </w:tblGrid>
      <w:tr w:rsidR="008D6480" w:rsidRPr="003D114E" w14:paraId="79704135" w14:textId="77777777" w:rsidTr="00227411">
        <w:trPr>
          <w:trHeight w:hRule="exact" w:val="340"/>
        </w:trPr>
        <w:tc>
          <w:tcPr>
            <w:tcW w:w="10263" w:type="dxa"/>
            <w:gridSpan w:val="2"/>
            <w:tcBorders>
              <w:top w:val="nil"/>
              <w:left w:val="nil"/>
              <w:bottom w:val="nil"/>
              <w:right w:val="nil"/>
            </w:tcBorders>
            <w:shd w:val="clear" w:color="auto" w:fill="auto"/>
          </w:tcPr>
          <w:p w14:paraId="14BB8880" w14:textId="77777777" w:rsidR="008D6480" w:rsidRPr="003D114E" w:rsidRDefault="008D6480" w:rsidP="00227411">
            <w:pPr>
              <w:pStyle w:val="leeg"/>
            </w:pPr>
          </w:p>
        </w:tc>
      </w:tr>
      <w:tr w:rsidR="008D6480" w:rsidRPr="001F6FEF" w14:paraId="42F3CF08" w14:textId="77777777" w:rsidTr="009F28B2">
        <w:trPr>
          <w:gridAfter w:val="1"/>
          <w:wAfter w:w="451" w:type="dxa"/>
          <w:trHeight w:hRule="exact" w:val="397"/>
        </w:trPr>
        <w:tc>
          <w:tcPr>
            <w:tcW w:w="9812" w:type="dxa"/>
            <w:tcBorders>
              <w:top w:val="nil"/>
              <w:left w:val="nil"/>
              <w:bottom w:val="nil"/>
              <w:right w:val="nil"/>
            </w:tcBorders>
            <w:shd w:val="clear" w:color="auto" w:fill="0F4C81"/>
          </w:tcPr>
          <w:p w14:paraId="62827C9F" w14:textId="0DC5923D" w:rsidR="008D6480" w:rsidRPr="001F6FEF" w:rsidRDefault="00631FE1" w:rsidP="009F28B2">
            <w:pPr>
              <w:pStyle w:val="Kop1"/>
              <w:spacing w:before="0" w:after="0" w:line="240" w:lineRule="auto"/>
              <w:ind w:left="29"/>
              <w:rPr>
                <w:rFonts w:cstheme="minorHAnsi"/>
                <w:color w:val="FFFFFF" w:themeColor="background1"/>
                <w:sz w:val="24"/>
                <w:szCs w:val="24"/>
              </w:rPr>
            </w:pPr>
            <w:r>
              <w:rPr>
                <w:rFonts w:ascii="Calibri" w:hAnsi="Calibri" w:cs="Calibri"/>
                <w:caps w:val="0"/>
                <w:color w:val="FFFFFF" w:themeColor="background1"/>
                <w:sz w:val="24"/>
              </w:rPr>
              <w:t>Gegevens van de aanvrager</w:t>
            </w:r>
          </w:p>
        </w:tc>
      </w:tr>
    </w:tbl>
    <w:p w14:paraId="05C1B253" w14:textId="77777777" w:rsidR="0081603B" w:rsidRDefault="0081603B" w:rsidP="009F28B2">
      <w:pPr>
        <w:spacing w:line="240" w:lineRule="auto"/>
        <w:rPr>
          <w:rFonts w:asciiTheme="minorHAnsi" w:hAnsiTheme="minorHAnsi" w:cstheme="minorHAnsi"/>
          <w:sz w:val="20"/>
          <w:szCs w:val="20"/>
        </w:rPr>
      </w:pPr>
    </w:p>
    <w:p w14:paraId="0CE3AA76" w14:textId="77777777" w:rsidR="00AB16AC" w:rsidRPr="002F62A8" w:rsidRDefault="001B4781" w:rsidP="00A74C8B">
      <w:pPr>
        <w:pStyle w:val="Lijstalinea"/>
        <w:numPr>
          <w:ilvl w:val="0"/>
          <w:numId w:val="12"/>
        </w:numPr>
        <w:spacing w:after="2" w:line="259" w:lineRule="auto"/>
        <w:rPr>
          <w:b/>
          <w:sz w:val="20"/>
          <w:szCs w:val="20"/>
        </w:rPr>
      </w:pPr>
      <w:r w:rsidRPr="002F62A8">
        <w:rPr>
          <w:b/>
          <w:sz w:val="20"/>
          <w:szCs w:val="20"/>
        </w:rPr>
        <w:t>Vul hieronder de gegevens van de aanvrager in.</w:t>
      </w:r>
    </w:p>
    <w:p w14:paraId="1A176864" w14:textId="77777777" w:rsidR="008E6E7C" w:rsidRDefault="008E6E7C" w:rsidP="00150A40">
      <w:pPr>
        <w:spacing w:line="240" w:lineRule="auto"/>
        <w:ind w:left="360" w:right="7"/>
        <w:rPr>
          <w:i/>
          <w:iCs/>
          <w:sz w:val="20"/>
          <w:szCs w:val="20"/>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2636"/>
        <w:gridCol w:w="7230"/>
      </w:tblGrid>
      <w:tr w:rsidR="00C83F81" w:rsidRPr="003D114E" w14:paraId="306C81CF" w14:textId="77777777" w:rsidTr="001618F4">
        <w:trPr>
          <w:trHeight w:val="340"/>
        </w:trPr>
        <w:tc>
          <w:tcPr>
            <w:tcW w:w="397" w:type="dxa"/>
            <w:tcBorders>
              <w:top w:val="nil"/>
              <w:left w:val="nil"/>
              <w:bottom w:val="nil"/>
              <w:right w:val="nil"/>
            </w:tcBorders>
            <w:shd w:val="clear" w:color="auto" w:fill="auto"/>
          </w:tcPr>
          <w:p w14:paraId="7F221633" w14:textId="77777777" w:rsidR="00C83F81" w:rsidRPr="00206EF4" w:rsidRDefault="00C83F81" w:rsidP="001618F4">
            <w:pPr>
              <w:pStyle w:val="leeg"/>
              <w:jc w:val="left"/>
            </w:pPr>
          </w:p>
        </w:tc>
        <w:tc>
          <w:tcPr>
            <w:tcW w:w="2636" w:type="dxa"/>
            <w:tcBorders>
              <w:top w:val="nil"/>
              <w:left w:val="nil"/>
              <w:bottom w:val="nil"/>
              <w:right w:val="nil"/>
            </w:tcBorders>
            <w:shd w:val="clear" w:color="auto" w:fill="auto"/>
          </w:tcPr>
          <w:p w14:paraId="59BA8BF3" w14:textId="2BCC49FB" w:rsidR="00C83F81" w:rsidRPr="00206EF4" w:rsidRDefault="00F3224F" w:rsidP="001618F4">
            <w:pPr>
              <w:jc w:val="right"/>
              <w:rPr>
                <w:sz w:val="20"/>
                <w:szCs w:val="20"/>
              </w:rPr>
            </w:pPr>
            <w:r>
              <w:rPr>
                <w:sz w:val="20"/>
                <w:szCs w:val="20"/>
              </w:rPr>
              <w:t>n</w:t>
            </w:r>
            <w:r w:rsidR="00C83F81" w:rsidRPr="00206EF4">
              <w:rPr>
                <w:sz w:val="20"/>
                <w:szCs w:val="20"/>
              </w:rPr>
              <w:t>aam</w:t>
            </w:r>
            <w:r w:rsidR="00C83F81">
              <w:rPr>
                <w:sz w:val="20"/>
                <w:szCs w:val="20"/>
              </w:rPr>
              <w:t xml:space="preserve"> aanvrager</w:t>
            </w:r>
          </w:p>
        </w:tc>
        <w:tc>
          <w:tcPr>
            <w:tcW w:w="7230" w:type="dxa"/>
            <w:tcBorders>
              <w:top w:val="nil"/>
              <w:left w:val="nil"/>
              <w:bottom w:val="dotted" w:sz="6" w:space="0" w:color="auto"/>
              <w:right w:val="nil"/>
            </w:tcBorders>
            <w:shd w:val="clear" w:color="auto" w:fill="auto"/>
          </w:tcPr>
          <w:p w14:paraId="6497D8FE" w14:textId="77777777" w:rsidR="00C83F81" w:rsidRPr="00206EF4" w:rsidRDefault="00C83F81" w:rsidP="001618F4">
            <w:pPr>
              <w:pStyle w:val="invulveld"/>
              <w:framePr w:hSpace="0" w:wrap="auto" w:vAnchor="margin" w:xAlign="left" w:yAlign="inline"/>
              <w:suppressOverlap w:val="0"/>
            </w:pPr>
            <w:r w:rsidRPr="00206EF4">
              <w:fldChar w:fldCharType="begin">
                <w:ffData>
                  <w:name w:val="Text71"/>
                  <w:enabled/>
                  <w:calcOnExit w:val="0"/>
                  <w:textInput/>
                </w:ffData>
              </w:fldChar>
            </w:r>
            <w:r w:rsidRPr="00206EF4">
              <w:instrText xml:space="preserve"> FORMTEXT </w:instrText>
            </w:r>
            <w:r w:rsidRPr="00206EF4">
              <w:fldChar w:fldCharType="separate"/>
            </w:r>
            <w:r w:rsidRPr="00206EF4">
              <w:rPr>
                <w:noProof/>
              </w:rPr>
              <w:t> </w:t>
            </w:r>
            <w:r w:rsidRPr="00206EF4">
              <w:rPr>
                <w:noProof/>
              </w:rPr>
              <w:t> </w:t>
            </w:r>
            <w:r w:rsidRPr="00206EF4">
              <w:rPr>
                <w:noProof/>
              </w:rPr>
              <w:t> </w:t>
            </w:r>
            <w:r w:rsidRPr="00206EF4">
              <w:rPr>
                <w:noProof/>
              </w:rPr>
              <w:t> </w:t>
            </w:r>
            <w:r w:rsidRPr="00206EF4">
              <w:rPr>
                <w:noProof/>
              </w:rPr>
              <w:t> </w:t>
            </w:r>
            <w:r w:rsidRPr="00206EF4">
              <w:fldChar w:fldCharType="end"/>
            </w:r>
          </w:p>
        </w:tc>
      </w:tr>
      <w:tr w:rsidR="00C83F81" w:rsidRPr="003D114E" w14:paraId="6A7AAE69" w14:textId="77777777" w:rsidTr="001618F4">
        <w:trPr>
          <w:trHeight w:val="537"/>
        </w:trPr>
        <w:tc>
          <w:tcPr>
            <w:tcW w:w="397" w:type="dxa"/>
            <w:tcBorders>
              <w:top w:val="nil"/>
              <w:left w:val="nil"/>
              <w:bottom w:val="nil"/>
              <w:right w:val="nil"/>
            </w:tcBorders>
            <w:shd w:val="clear" w:color="auto" w:fill="auto"/>
          </w:tcPr>
          <w:p w14:paraId="4DBCAD80" w14:textId="77777777" w:rsidR="00C83F81" w:rsidRPr="00206EF4" w:rsidRDefault="00C83F81" w:rsidP="001618F4">
            <w:pPr>
              <w:pStyle w:val="leeg"/>
            </w:pPr>
          </w:p>
        </w:tc>
        <w:tc>
          <w:tcPr>
            <w:tcW w:w="2636" w:type="dxa"/>
            <w:tcBorders>
              <w:top w:val="nil"/>
              <w:left w:val="nil"/>
              <w:bottom w:val="nil"/>
              <w:right w:val="nil"/>
            </w:tcBorders>
            <w:shd w:val="clear" w:color="auto" w:fill="auto"/>
          </w:tcPr>
          <w:p w14:paraId="5A58F665" w14:textId="0240EBD9" w:rsidR="00C83F81" w:rsidRPr="00F3224F" w:rsidRDefault="00095DDB" w:rsidP="001618F4">
            <w:pPr>
              <w:jc w:val="right"/>
              <w:rPr>
                <w:sz w:val="20"/>
                <w:szCs w:val="20"/>
              </w:rPr>
            </w:pPr>
            <w:r>
              <w:rPr>
                <w:rFonts w:asciiTheme="minorHAnsi" w:hAnsiTheme="minorHAnsi" w:cstheme="minorHAnsi"/>
                <w:sz w:val="20"/>
                <w:szCs w:val="20"/>
              </w:rPr>
              <w:t>ondernemingsnummer</w:t>
            </w:r>
          </w:p>
        </w:tc>
        <w:tc>
          <w:tcPr>
            <w:tcW w:w="7230" w:type="dxa"/>
            <w:tcBorders>
              <w:top w:val="nil"/>
              <w:left w:val="nil"/>
              <w:bottom w:val="dotted" w:sz="6" w:space="0" w:color="auto"/>
              <w:right w:val="nil"/>
            </w:tcBorders>
            <w:shd w:val="clear" w:color="auto" w:fill="auto"/>
          </w:tcPr>
          <w:p w14:paraId="776EA346" w14:textId="6863D5AC" w:rsidR="00C83F81" w:rsidRPr="00206EF4" w:rsidRDefault="00C83F81" w:rsidP="001618F4">
            <w:pPr>
              <w:pStyle w:val="invulveld"/>
              <w:framePr w:hSpace="0" w:wrap="auto" w:vAnchor="margin" w:xAlign="left" w:yAlign="inline"/>
              <w:suppressOverlap w:val="0"/>
            </w:pPr>
            <w:r w:rsidRPr="00206EF4">
              <w:fldChar w:fldCharType="begin">
                <w:ffData>
                  <w:name w:val="Text71"/>
                  <w:enabled/>
                  <w:calcOnExit w:val="0"/>
                  <w:textInput/>
                </w:ffData>
              </w:fldChar>
            </w:r>
            <w:r w:rsidRPr="00206EF4">
              <w:instrText xml:space="preserve"> FORMTEXT </w:instrText>
            </w:r>
            <w:r w:rsidRPr="00206EF4">
              <w:fldChar w:fldCharType="separate"/>
            </w:r>
            <w:r w:rsidRPr="00206EF4">
              <w:rPr>
                <w:noProof/>
              </w:rPr>
              <w:t> </w:t>
            </w:r>
            <w:r w:rsidRPr="00206EF4">
              <w:rPr>
                <w:noProof/>
              </w:rPr>
              <w:t> </w:t>
            </w:r>
            <w:r w:rsidRPr="00206EF4">
              <w:rPr>
                <w:noProof/>
              </w:rPr>
              <w:t> </w:t>
            </w:r>
            <w:r w:rsidRPr="00206EF4">
              <w:rPr>
                <w:noProof/>
              </w:rPr>
              <w:t> </w:t>
            </w:r>
            <w:r w:rsidRPr="00206EF4">
              <w:rPr>
                <w:noProof/>
              </w:rPr>
              <w:t> </w:t>
            </w:r>
            <w:r w:rsidRPr="00206EF4">
              <w:fldChar w:fldCharType="end"/>
            </w:r>
            <w:r w:rsidR="00936EB4">
              <w:t xml:space="preserve"> . </w:t>
            </w:r>
            <w:r w:rsidR="00936EB4" w:rsidRPr="00206EF4">
              <w:fldChar w:fldCharType="begin">
                <w:ffData>
                  <w:name w:val="Text71"/>
                  <w:enabled/>
                  <w:calcOnExit w:val="0"/>
                  <w:textInput/>
                </w:ffData>
              </w:fldChar>
            </w:r>
            <w:r w:rsidR="00936EB4" w:rsidRPr="00206EF4">
              <w:instrText xml:space="preserve"> FORMTEXT </w:instrText>
            </w:r>
            <w:r w:rsidR="00936EB4" w:rsidRPr="00206EF4">
              <w:fldChar w:fldCharType="separate"/>
            </w:r>
            <w:r w:rsidR="00936EB4" w:rsidRPr="00206EF4">
              <w:rPr>
                <w:noProof/>
              </w:rPr>
              <w:t> </w:t>
            </w:r>
            <w:r w:rsidR="00936EB4" w:rsidRPr="00206EF4">
              <w:rPr>
                <w:noProof/>
              </w:rPr>
              <w:t> </w:t>
            </w:r>
            <w:r w:rsidR="00936EB4" w:rsidRPr="00206EF4">
              <w:rPr>
                <w:noProof/>
              </w:rPr>
              <w:t> </w:t>
            </w:r>
            <w:r w:rsidR="00936EB4" w:rsidRPr="00206EF4">
              <w:rPr>
                <w:noProof/>
              </w:rPr>
              <w:t> </w:t>
            </w:r>
            <w:r w:rsidR="00936EB4" w:rsidRPr="00206EF4">
              <w:rPr>
                <w:noProof/>
              </w:rPr>
              <w:t> </w:t>
            </w:r>
            <w:r w:rsidR="00936EB4" w:rsidRPr="00206EF4">
              <w:fldChar w:fldCharType="end"/>
            </w:r>
            <w:r w:rsidR="00936EB4">
              <w:t xml:space="preserve"> . </w:t>
            </w:r>
            <w:r w:rsidR="00936EB4" w:rsidRPr="00206EF4">
              <w:fldChar w:fldCharType="begin">
                <w:ffData>
                  <w:name w:val="Text71"/>
                  <w:enabled/>
                  <w:calcOnExit w:val="0"/>
                  <w:textInput/>
                </w:ffData>
              </w:fldChar>
            </w:r>
            <w:r w:rsidR="00936EB4" w:rsidRPr="00206EF4">
              <w:instrText xml:space="preserve"> FORMTEXT </w:instrText>
            </w:r>
            <w:r w:rsidR="00936EB4" w:rsidRPr="00206EF4">
              <w:fldChar w:fldCharType="separate"/>
            </w:r>
            <w:r w:rsidR="00936EB4" w:rsidRPr="00206EF4">
              <w:rPr>
                <w:noProof/>
              </w:rPr>
              <w:t> </w:t>
            </w:r>
            <w:r w:rsidR="00936EB4" w:rsidRPr="00206EF4">
              <w:rPr>
                <w:noProof/>
              </w:rPr>
              <w:t> </w:t>
            </w:r>
            <w:r w:rsidR="00936EB4" w:rsidRPr="00206EF4">
              <w:rPr>
                <w:noProof/>
              </w:rPr>
              <w:t> </w:t>
            </w:r>
            <w:r w:rsidR="00936EB4" w:rsidRPr="00206EF4">
              <w:rPr>
                <w:noProof/>
              </w:rPr>
              <w:t> </w:t>
            </w:r>
            <w:r w:rsidR="00936EB4" w:rsidRPr="00206EF4">
              <w:rPr>
                <w:noProof/>
              </w:rPr>
              <w:t> </w:t>
            </w:r>
            <w:r w:rsidR="00936EB4" w:rsidRPr="00206EF4">
              <w:fldChar w:fldCharType="end"/>
            </w:r>
          </w:p>
        </w:tc>
      </w:tr>
      <w:tr w:rsidR="00C83F81" w:rsidRPr="003D114E" w14:paraId="029F12E7" w14:textId="77777777" w:rsidTr="001618F4">
        <w:trPr>
          <w:trHeight w:val="340"/>
        </w:trPr>
        <w:tc>
          <w:tcPr>
            <w:tcW w:w="397" w:type="dxa"/>
            <w:tcBorders>
              <w:top w:val="nil"/>
              <w:left w:val="nil"/>
              <w:bottom w:val="nil"/>
              <w:right w:val="nil"/>
            </w:tcBorders>
            <w:shd w:val="clear" w:color="auto" w:fill="auto"/>
          </w:tcPr>
          <w:p w14:paraId="591D4987" w14:textId="77777777" w:rsidR="00C83F81" w:rsidRPr="00206EF4" w:rsidRDefault="00C83F81" w:rsidP="001618F4">
            <w:pPr>
              <w:pStyle w:val="leeg"/>
            </w:pPr>
          </w:p>
        </w:tc>
        <w:tc>
          <w:tcPr>
            <w:tcW w:w="2636" w:type="dxa"/>
            <w:tcBorders>
              <w:top w:val="nil"/>
              <w:left w:val="nil"/>
              <w:bottom w:val="nil"/>
              <w:right w:val="nil"/>
            </w:tcBorders>
            <w:shd w:val="clear" w:color="auto" w:fill="auto"/>
          </w:tcPr>
          <w:p w14:paraId="539A9FA7" w14:textId="77777777" w:rsidR="00C83F81" w:rsidRPr="00206EF4" w:rsidRDefault="00C83F81" w:rsidP="001618F4">
            <w:pPr>
              <w:jc w:val="right"/>
              <w:rPr>
                <w:sz w:val="20"/>
                <w:szCs w:val="20"/>
              </w:rPr>
            </w:pPr>
            <w:r w:rsidRPr="00206EF4">
              <w:rPr>
                <w:sz w:val="20"/>
                <w:szCs w:val="20"/>
              </w:rPr>
              <w:t>straat en nummer</w:t>
            </w:r>
          </w:p>
        </w:tc>
        <w:tc>
          <w:tcPr>
            <w:tcW w:w="7230" w:type="dxa"/>
            <w:tcBorders>
              <w:top w:val="nil"/>
              <w:left w:val="nil"/>
              <w:bottom w:val="dotted" w:sz="6" w:space="0" w:color="auto"/>
              <w:right w:val="nil"/>
            </w:tcBorders>
            <w:shd w:val="clear" w:color="auto" w:fill="auto"/>
          </w:tcPr>
          <w:p w14:paraId="6DEB9AD0" w14:textId="77777777" w:rsidR="00C83F81" w:rsidRPr="00206EF4" w:rsidRDefault="00C83F81" w:rsidP="001618F4">
            <w:pPr>
              <w:pStyle w:val="invulveld"/>
              <w:framePr w:hSpace="0" w:wrap="auto" w:vAnchor="margin" w:xAlign="left" w:yAlign="inline"/>
              <w:suppressOverlap w:val="0"/>
            </w:pPr>
            <w:r w:rsidRPr="00206EF4">
              <w:fldChar w:fldCharType="begin">
                <w:ffData>
                  <w:name w:val="Text70"/>
                  <w:enabled/>
                  <w:calcOnExit w:val="0"/>
                  <w:textInput/>
                </w:ffData>
              </w:fldChar>
            </w:r>
            <w:r w:rsidRPr="00206EF4">
              <w:instrText xml:space="preserve"> FORMTEXT </w:instrText>
            </w:r>
            <w:r w:rsidRPr="00206EF4">
              <w:fldChar w:fldCharType="separate"/>
            </w:r>
            <w:r w:rsidRPr="00206EF4">
              <w:rPr>
                <w:noProof/>
              </w:rPr>
              <w:t> </w:t>
            </w:r>
            <w:r w:rsidRPr="00206EF4">
              <w:rPr>
                <w:noProof/>
              </w:rPr>
              <w:t> </w:t>
            </w:r>
            <w:r w:rsidRPr="00206EF4">
              <w:rPr>
                <w:noProof/>
              </w:rPr>
              <w:t> </w:t>
            </w:r>
            <w:r w:rsidRPr="00206EF4">
              <w:rPr>
                <w:noProof/>
              </w:rPr>
              <w:t> </w:t>
            </w:r>
            <w:r w:rsidRPr="00206EF4">
              <w:rPr>
                <w:noProof/>
              </w:rPr>
              <w:t> </w:t>
            </w:r>
            <w:r w:rsidRPr="00206EF4">
              <w:fldChar w:fldCharType="end"/>
            </w:r>
          </w:p>
        </w:tc>
      </w:tr>
      <w:tr w:rsidR="00C83F81" w:rsidRPr="003D114E" w14:paraId="0CA693EA" w14:textId="77777777" w:rsidTr="001618F4">
        <w:trPr>
          <w:trHeight w:val="340"/>
        </w:trPr>
        <w:tc>
          <w:tcPr>
            <w:tcW w:w="397" w:type="dxa"/>
            <w:tcBorders>
              <w:top w:val="nil"/>
              <w:left w:val="nil"/>
              <w:bottom w:val="nil"/>
              <w:right w:val="nil"/>
            </w:tcBorders>
            <w:shd w:val="clear" w:color="auto" w:fill="auto"/>
          </w:tcPr>
          <w:p w14:paraId="2BA4ECC7" w14:textId="77777777" w:rsidR="00C83F81" w:rsidRPr="00206EF4" w:rsidRDefault="00C83F81" w:rsidP="001618F4">
            <w:pPr>
              <w:pStyle w:val="leeg"/>
            </w:pPr>
          </w:p>
        </w:tc>
        <w:tc>
          <w:tcPr>
            <w:tcW w:w="2636" w:type="dxa"/>
            <w:tcBorders>
              <w:top w:val="nil"/>
              <w:left w:val="nil"/>
              <w:bottom w:val="nil"/>
              <w:right w:val="nil"/>
            </w:tcBorders>
            <w:shd w:val="clear" w:color="auto" w:fill="auto"/>
          </w:tcPr>
          <w:p w14:paraId="711C655C" w14:textId="77777777" w:rsidR="00C83F81" w:rsidRPr="00206EF4" w:rsidRDefault="00C83F81" w:rsidP="001618F4">
            <w:pPr>
              <w:jc w:val="right"/>
              <w:rPr>
                <w:sz w:val="20"/>
                <w:szCs w:val="20"/>
              </w:rPr>
            </w:pPr>
            <w:r w:rsidRPr="00206EF4">
              <w:rPr>
                <w:sz w:val="20"/>
                <w:szCs w:val="20"/>
              </w:rPr>
              <w:t>postnummer en gemeente</w:t>
            </w:r>
          </w:p>
        </w:tc>
        <w:tc>
          <w:tcPr>
            <w:tcW w:w="7230" w:type="dxa"/>
            <w:tcBorders>
              <w:top w:val="nil"/>
              <w:left w:val="nil"/>
              <w:bottom w:val="dotted" w:sz="6" w:space="0" w:color="auto"/>
              <w:right w:val="nil"/>
            </w:tcBorders>
            <w:shd w:val="clear" w:color="auto" w:fill="auto"/>
          </w:tcPr>
          <w:p w14:paraId="69696DCF" w14:textId="77777777" w:rsidR="00C83F81" w:rsidRPr="00206EF4" w:rsidRDefault="00C83F81" w:rsidP="001618F4">
            <w:pPr>
              <w:pStyle w:val="invulveld"/>
              <w:framePr w:hSpace="0" w:wrap="auto" w:vAnchor="margin" w:xAlign="left" w:yAlign="inline"/>
              <w:suppressOverlap w:val="0"/>
            </w:pPr>
            <w:r w:rsidRPr="00206EF4">
              <w:fldChar w:fldCharType="begin">
                <w:ffData>
                  <w:name w:val="Text70"/>
                  <w:enabled/>
                  <w:calcOnExit w:val="0"/>
                  <w:textInput/>
                </w:ffData>
              </w:fldChar>
            </w:r>
            <w:r w:rsidRPr="00206EF4">
              <w:instrText xml:space="preserve"> FORMTEXT </w:instrText>
            </w:r>
            <w:r w:rsidRPr="00206EF4">
              <w:fldChar w:fldCharType="separate"/>
            </w:r>
            <w:r w:rsidRPr="00206EF4">
              <w:rPr>
                <w:noProof/>
              </w:rPr>
              <w:t> </w:t>
            </w:r>
            <w:r w:rsidRPr="00206EF4">
              <w:rPr>
                <w:noProof/>
              </w:rPr>
              <w:t> </w:t>
            </w:r>
            <w:r w:rsidRPr="00206EF4">
              <w:rPr>
                <w:noProof/>
              </w:rPr>
              <w:t> </w:t>
            </w:r>
            <w:r w:rsidRPr="00206EF4">
              <w:rPr>
                <w:noProof/>
              </w:rPr>
              <w:t> </w:t>
            </w:r>
            <w:r w:rsidRPr="00206EF4">
              <w:rPr>
                <w:noProof/>
              </w:rPr>
              <w:t> </w:t>
            </w:r>
            <w:r w:rsidRPr="00206EF4">
              <w:fldChar w:fldCharType="end"/>
            </w:r>
          </w:p>
        </w:tc>
      </w:tr>
      <w:tr w:rsidR="00C83F81" w:rsidRPr="003D114E" w14:paraId="06842A01" w14:textId="77777777" w:rsidTr="001618F4">
        <w:trPr>
          <w:trHeight w:val="340"/>
        </w:trPr>
        <w:tc>
          <w:tcPr>
            <w:tcW w:w="397" w:type="dxa"/>
            <w:tcBorders>
              <w:top w:val="nil"/>
              <w:left w:val="nil"/>
              <w:bottom w:val="nil"/>
              <w:right w:val="nil"/>
            </w:tcBorders>
            <w:shd w:val="clear" w:color="auto" w:fill="auto"/>
          </w:tcPr>
          <w:p w14:paraId="6D853931" w14:textId="77777777" w:rsidR="00C83F81" w:rsidRPr="00206EF4" w:rsidRDefault="00C83F81" w:rsidP="001618F4">
            <w:pPr>
              <w:pStyle w:val="leeg"/>
            </w:pPr>
          </w:p>
        </w:tc>
        <w:tc>
          <w:tcPr>
            <w:tcW w:w="2636" w:type="dxa"/>
            <w:tcBorders>
              <w:top w:val="nil"/>
              <w:left w:val="nil"/>
              <w:bottom w:val="nil"/>
              <w:right w:val="nil"/>
            </w:tcBorders>
            <w:shd w:val="clear" w:color="auto" w:fill="auto"/>
          </w:tcPr>
          <w:p w14:paraId="2AF00E0E" w14:textId="79F39CC9" w:rsidR="00C83F81" w:rsidRPr="00206EF4" w:rsidRDefault="000768EB" w:rsidP="001618F4">
            <w:pPr>
              <w:jc w:val="right"/>
              <w:rPr>
                <w:sz w:val="20"/>
                <w:szCs w:val="20"/>
              </w:rPr>
            </w:pPr>
            <w:r>
              <w:rPr>
                <w:sz w:val="20"/>
                <w:szCs w:val="20"/>
              </w:rPr>
              <w:t>v</w:t>
            </w:r>
            <w:r w:rsidR="00120A59">
              <w:rPr>
                <w:sz w:val="20"/>
                <w:szCs w:val="20"/>
              </w:rPr>
              <w:t>oor- en achter</w:t>
            </w:r>
            <w:r w:rsidR="00C83F81" w:rsidRPr="00206EF4">
              <w:rPr>
                <w:sz w:val="20"/>
                <w:szCs w:val="20"/>
              </w:rPr>
              <w:t xml:space="preserve">naam </w:t>
            </w:r>
            <w:r w:rsidR="00120A59">
              <w:rPr>
                <w:sz w:val="20"/>
                <w:szCs w:val="20"/>
              </w:rPr>
              <w:t>c</w:t>
            </w:r>
            <w:r w:rsidR="00C83F81" w:rsidRPr="00206EF4">
              <w:rPr>
                <w:sz w:val="20"/>
                <w:szCs w:val="20"/>
              </w:rPr>
              <w:t>ontactpersoon</w:t>
            </w:r>
          </w:p>
        </w:tc>
        <w:tc>
          <w:tcPr>
            <w:tcW w:w="7230" w:type="dxa"/>
            <w:tcBorders>
              <w:top w:val="nil"/>
              <w:left w:val="nil"/>
              <w:bottom w:val="dotted" w:sz="6" w:space="0" w:color="auto"/>
              <w:right w:val="nil"/>
            </w:tcBorders>
            <w:shd w:val="clear" w:color="auto" w:fill="auto"/>
          </w:tcPr>
          <w:p w14:paraId="5657EF4C" w14:textId="77777777" w:rsidR="00C83F81" w:rsidRPr="00206EF4" w:rsidRDefault="00C83F81" w:rsidP="001618F4">
            <w:pPr>
              <w:pStyle w:val="invulveld"/>
              <w:framePr w:hSpace="0" w:wrap="auto" w:vAnchor="margin" w:xAlign="left" w:yAlign="inline"/>
              <w:suppressOverlap w:val="0"/>
            </w:pPr>
            <w:r w:rsidRPr="00206EF4">
              <w:fldChar w:fldCharType="begin">
                <w:ffData>
                  <w:name w:val="Text70"/>
                  <w:enabled/>
                  <w:calcOnExit w:val="0"/>
                  <w:textInput/>
                </w:ffData>
              </w:fldChar>
            </w:r>
            <w:r w:rsidRPr="00206EF4">
              <w:instrText xml:space="preserve"> FORMTEXT </w:instrText>
            </w:r>
            <w:r w:rsidRPr="00206EF4">
              <w:fldChar w:fldCharType="separate"/>
            </w:r>
            <w:r w:rsidRPr="00206EF4">
              <w:rPr>
                <w:noProof/>
              </w:rPr>
              <w:t> </w:t>
            </w:r>
            <w:r w:rsidRPr="00206EF4">
              <w:rPr>
                <w:noProof/>
              </w:rPr>
              <w:t> </w:t>
            </w:r>
            <w:r w:rsidRPr="00206EF4">
              <w:rPr>
                <w:noProof/>
              </w:rPr>
              <w:t> </w:t>
            </w:r>
            <w:r w:rsidRPr="00206EF4">
              <w:rPr>
                <w:noProof/>
              </w:rPr>
              <w:t> </w:t>
            </w:r>
            <w:r w:rsidRPr="00206EF4">
              <w:rPr>
                <w:noProof/>
              </w:rPr>
              <w:t> </w:t>
            </w:r>
            <w:r w:rsidRPr="00206EF4">
              <w:fldChar w:fldCharType="end"/>
            </w:r>
          </w:p>
        </w:tc>
      </w:tr>
      <w:tr w:rsidR="00C83F81" w:rsidRPr="003D114E" w14:paraId="78E2E269" w14:textId="77777777" w:rsidTr="001618F4">
        <w:trPr>
          <w:trHeight w:val="340"/>
        </w:trPr>
        <w:tc>
          <w:tcPr>
            <w:tcW w:w="397" w:type="dxa"/>
            <w:tcBorders>
              <w:top w:val="nil"/>
              <w:left w:val="nil"/>
              <w:bottom w:val="nil"/>
              <w:right w:val="nil"/>
            </w:tcBorders>
            <w:shd w:val="clear" w:color="auto" w:fill="auto"/>
          </w:tcPr>
          <w:p w14:paraId="174C115A" w14:textId="77777777" w:rsidR="00C83F81" w:rsidRPr="00206EF4" w:rsidRDefault="00C83F81" w:rsidP="001618F4">
            <w:pPr>
              <w:pStyle w:val="leeg"/>
            </w:pPr>
          </w:p>
        </w:tc>
        <w:tc>
          <w:tcPr>
            <w:tcW w:w="2636" w:type="dxa"/>
            <w:tcBorders>
              <w:top w:val="nil"/>
              <w:left w:val="nil"/>
              <w:bottom w:val="nil"/>
              <w:right w:val="nil"/>
            </w:tcBorders>
            <w:shd w:val="clear" w:color="auto" w:fill="auto"/>
          </w:tcPr>
          <w:p w14:paraId="5C426AE2" w14:textId="77777777" w:rsidR="00C83F81" w:rsidRPr="00206EF4" w:rsidRDefault="00C83F81" w:rsidP="001618F4">
            <w:pPr>
              <w:jc w:val="right"/>
              <w:rPr>
                <w:sz w:val="20"/>
                <w:szCs w:val="20"/>
              </w:rPr>
            </w:pPr>
            <w:r w:rsidRPr="00206EF4">
              <w:rPr>
                <w:sz w:val="20"/>
                <w:szCs w:val="20"/>
              </w:rPr>
              <w:t>telefoonnummer</w:t>
            </w:r>
          </w:p>
        </w:tc>
        <w:tc>
          <w:tcPr>
            <w:tcW w:w="7230" w:type="dxa"/>
            <w:tcBorders>
              <w:top w:val="nil"/>
              <w:left w:val="nil"/>
              <w:bottom w:val="dotted" w:sz="6" w:space="0" w:color="auto"/>
              <w:right w:val="nil"/>
            </w:tcBorders>
            <w:shd w:val="clear" w:color="auto" w:fill="auto"/>
          </w:tcPr>
          <w:p w14:paraId="7B0B3AFC" w14:textId="77777777" w:rsidR="00C83F81" w:rsidRPr="00206EF4" w:rsidRDefault="00C83F81" w:rsidP="001618F4">
            <w:pPr>
              <w:pStyle w:val="invulveld"/>
              <w:framePr w:hSpace="0" w:wrap="auto" w:vAnchor="margin" w:xAlign="left" w:yAlign="inline"/>
              <w:suppressOverlap w:val="0"/>
            </w:pPr>
            <w:r w:rsidRPr="00206EF4">
              <w:fldChar w:fldCharType="begin">
                <w:ffData>
                  <w:name w:val=""/>
                  <w:enabled/>
                  <w:calcOnExit w:val="0"/>
                  <w:textInput/>
                </w:ffData>
              </w:fldChar>
            </w:r>
            <w:r w:rsidRPr="00206EF4">
              <w:instrText xml:space="preserve"> FORMTEXT </w:instrText>
            </w:r>
            <w:r w:rsidRPr="00206EF4">
              <w:fldChar w:fldCharType="separate"/>
            </w:r>
            <w:r w:rsidRPr="00206EF4">
              <w:rPr>
                <w:noProof/>
              </w:rPr>
              <w:t> </w:t>
            </w:r>
            <w:r w:rsidRPr="00206EF4">
              <w:rPr>
                <w:noProof/>
              </w:rPr>
              <w:t> </w:t>
            </w:r>
            <w:r w:rsidRPr="00206EF4">
              <w:rPr>
                <w:noProof/>
              </w:rPr>
              <w:t> </w:t>
            </w:r>
            <w:r w:rsidRPr="00206EF4">
              <w:rPr>
                <w:noProof/>
              </w:rPr>
              <w:t> </w:t>
            </w:r>
            <w:r w:rsidRPr="00206EF4">
              <w:rPr>
                <w:noProof/>
              </w:rPr>
              <w:t> </w:t>
            </w:r>
            <w:r w:rsidRPr="00206EF4">
              <w:fldChar w:fldCharType="end"/>
            </w:r>
          </w:p>
        </w:tc>
      </w:tr>
      <w:tr w:rsidR="00C83F81" w:rsidRPr="003D114E" w14:paraId="7BF9A7B2" w14:textId="77777777" w:rsidTr="001618F4">
        <w:trPr>
          <w:trHeight w:val="340"/>
        </w:trPr>
        <w:tc>
          <w:tcPr>
            <w:tcW w:w="397" w:type="dxa"/>
            <w:tcBorders>
              <w:top w:val="nil"/>
              <w:left w:val="nil"/>
              <w:bottom w:val="nil"/>
              <w:right w:val="nil"/>
            </w:tcBorders>
            <w:shd w:val="clear" w:color="auto" w:fill="auto"/>
          </w:tcPr>
          <w:p w14:paraId="3314C291" w14:textId="77777777" w:rsidR="00C83F81" w:rsidRPr="00206EF4" w:rsidRDefault="00C83F81" w:rsidP="001618F4">
            <w:pPr>
              <w:pStyle w:val="leeg"/>
            </w:pPr>
          </w:p>
        </w:tc>
        <w:tc>
          <w:tcPr>
            <w:tcW w:w="2636" w:type="dxa"/>
            <w:tcBorders>
              <w:top w:val="nil"/>
              <w:left w:val="nil"/>
              <w:bottom w:val="nil"/>
              <w:right w:val="nil"/>
            </w:tcBorders>
            <w:shd w:val="clear" w:color="auto" w:fill="auto"/>
          </w:tcPr>
          <w:p w14:paraId="3E790839" w14:textId="77777777" w:rsidR="00C83F81" w:rsidRPr="00206EF4" w:rsidRDefault="00C83F81" w:rsidP="001618F4">
            <w:pPr>
              <w:jc w:val="right"/>
              <w:rPr>
                <w:sz w:val="20"/>
                <w:szCs w:val="20"/>
              </w:rPr>
            </w:pPr>
            <w:r w:rsidRPr="00206EF4">
              <w:rPr>
                <w:sz w:val="20"/>
                <w:szCs w:val="20"/>
              </w:rPr>
              <w:t>e-mailadres</w:t>
            </w:r>
          </w:p>
        </w:tc>
        <w:tc>
          <w:tcPr>
            <w:tcW w:w="7230" w:type="dxa"/>
            <w:tcBorders>
              <w:top w:val="nil"/>
              <w:left w:val="nil"/>
              <w:bottom w:val="dotted" w:sz="6" w:space="0" w:color="auto"/>
              <w:right w:val="nil"/>
            </w:tcBorders>
            <w:shd w:val="clear" w:color="auto" w:fill="auto"/>
          </w:tcPr>
          <w:p w14:paraId="443D3A7D" w14:textId="77777777" w:rsidR="00C83F81" w:rsidRPr="00206EF4" w:rsidRDefault="00C83F81" w:rsidP="001618F4">
            <w:pPr>
              <w:pStyle w:val="invulveld"/>
              <w:framePr w:hSpace="0" w:wrap="auto" w:vAnchor="margin" w:xAlign="left" w:yAlign="inline"/>
              <w:suppressOverlap w:val="0"/>
            </w:pPr>
            <w:r w:rsidRPr="00206EF4">
              <w:fldChar w:fldCharType="begin">
                <w:ffData>
                  <w:name w:val="Text70"/>
                  <w:enabled/>
                  <w:calcOnExit w:val="0"/>
                  <w:textInput/>
                </w:ffData>
              </w:fldChar>
            </w:r>
            <w:r w:rsidRPr="00206EF4">
              <w:instrText xml:space="preserve"> FORMTEXT </w:instrText>
            </w:r>
            <w:r w:rsidRPr="00206EF4">
              <w:fldChar w:fldCharType="separate"/>
            </w:r>
            <w:r w:rsidRPr="00206EF4">
              <w:rPr>
                <w:noProof/>
              </w:rPr>
              <w:t> </w:t>
            </w:r>
            <w:r w:rsidRPr="00206EF4">
              <w:rPr>
                <w:noProof/>
              </w:rPr>
              <w:t> </w:t>
            </w:r>
            <w:r w:rsidRPr="00206EF4">
              <w:rPr>
                <w:noProof/>
              </w:rPr>
              <w:t> </w:t>
            </w:r>
            <w:r w:rsidRPr="00206EF4">
              <w:rPr>
                <w:noProof/>
              </w:rPr>
              <w:t> </w:t>
            </w:r>
            <w:r w:rsidRPr="00206EF4">
              <w:rPr>
                <w:noProof/>
              </w:rPr>
              <w:t> </w:t>
            </w:r>
            <w:r w:rsidRPr="00206EF4">
              <w:fldChar w:fldCharType="end"/>
            </w:r>
          </w:p>
        </w:tc>
      </w:tr>
      <w:tr w:rsidR="00C83F81" w:rsidRPr="003D114E" w14:paraId="7935A629" w14:textId="77777777" w:rsidTr="001618F4">
        <w:trPr>
          <w:trHeight w:val="340"/>
        </w:trPr>
        <w:tc>
          <w:tcPr>
            <w:tcW w:w="397" w:type="dxa"/>
            <w:tcBorders>
              <w:top w:val="nil"/>
              <w:left w:val="nil"/>
              <w:bottom w:val="nil"/>
              <w:right w:val="nil"/>
            </w:tcBorders>
            <w:shd w:val="clear" w:color="auto" w:fill="auto"/>
          </w:tcPr>
          <w:p w14:paraId="33A35326" w14:textId="77777777" w:rsidR="00C83F81" w:rsidRPr="00206EF4" w:rsidRDefault="00C83F81" w:rsidP="001618F4">
            <w:pPr>
              <w:pStyle w:val="leeg"/>
            </w:pPr>
          </w:p>
        </w:tc>
        <w:tc>
          <w:tcPr>
            <w:tcW w:w="2636" w:type="dxa"/>
            <w:tcBorders>
              <w:top w:val="nil"/>
              <w:left w:val="nil"/>
              <w:bottom w:val="nil"/>
              <w:right w:val="nil"/>
            </w:tcBorders>
            <w:shd w:val="clear" w:color="auto" w:fill="auto"/>
          </w:tcPr>
          <w:p w14:paraId="1BB99978" w14:textId="77777777" w:rsidR="00C83F81" w:rsidRPr="00206EF4" w:rsidRDefault="00C83F81" w:rsidP="001618F4">
            <w:pPr>
              <w:jc w:val="right"/>
              <w:rPr>
                <w:sz w:val="20"/>
                <w:szCs w:val="20"/>
              </w:rPr>
            </w:pPr>
            <w:r w:rsidRPr="00206EF4">
              <w:rPr>
                <w:sz w:val="20"/>
                <w:szCs w:val="20"/>
              </w:rPr>
              <w:t>website</w:t>
            </w:r>
          </w:p>
        </w:tc>
        <w:tc>
          <w:tcPr>
            <w:tcW w:w="7230" w:type="dxa"/>
            <w:tcBorders>
              <w:top w:val="nil"/>
              <w:left w:val="nil"/>
              <w:bottom w:val="dotted" w:sz="6" w:space="0" w:color="auto"/>
              <w:right w:val="nil"/>
            </w:tcBorders>
            <w:shd w:val="clear" w:color="auto" w:fill="auto"/>
          </w:tcPr>
          <w:p w14:paraId="3A416111" w14:textId="77777777" w:rsidR="00C83F81" w:rsidRPr="00206EF4" w:rsidRDefault="00C83F81" w:rsidP="001618F4">
            <w:pPr>
              <w:pStyle w:val="invulveld"/>
              <w:framePr w:hSpace="0" w:wrap="auto" w:vAnchor="margin" w:xAlign="left" w:yAlign="inline"/>
              <w:suppressOverlap w:val="0"/>
            </w:pPr>
            <w:r w:rsidRPr="00206EF4">
              <w:fldChar w:fldCharType="begin">
                <w:ffData>
                  <w:name w:val=""/>
                  <w:enabled/>
                  <w:calcOnExit w:val="0"/>
                  <w:textInput/>
                </w:ffData>
              </w:fldChar>
            </w:r>
            <w:r w:rsidRPr="00206EF4">
              <w:instrText xml:space="preserve"> FORMTEXT </w:instrText>
            </w:r>
            <w:r w:rsidRPr="00206EF4">
              <w:fldChar w:fldCharType="separate"/>
            </w:r>
            <w:r w:rsidRPr="00206EF4">
              <w:rPr>
                <w:noProof/>
              </w:rPr>
              <w:t> </w:t>
            </w:r>
            <w:r w:rsidRPr="00206EF4">
              <w:rPr>
                <w:noProof/>
              </w:rPr>
              <w:t> </w:t>
            </w:r>
            <w:r w:rsidRPr="00206EF4">
              <w:rPr>
                <w:noProof/>
              </w:rPr>
              <w:t> </w:t>
            </w:r>
            <w:r w:rsidRPr="00206EF4">
              <w:rPr>
                <w:noProof/>
              </w:rPr>
              <w:t> </w:t>
            </w:r>
            <w:r w:rsidRPr="00206EF4">
              <w:rPr>
                <w:noProof/>
              </w:rPr>
              <w:t> </w:t>
            </w:r>
            <w:r w:rsidRPr="00206EF4">
              <w:fldChar w:fldCharType="end"/>
            </w:r>
          </w:p>
        </w:tc>
      </w:tr>
    </w:tbl>
    <w:p w14:paraId="50DAD979" w14:textId="77777777" w:rsidR="00C83F81" w:rsidRDefault="00C83F81" w:rsidP="00150A40">
      <w:pPr>
        <w:spacing w:line="240" w:lineRule="auto"/>
        <w:ind w:left="360" w:right="7"/>
        <w:rPr>
          <w:i/>
          <w:iCs/>
          <w:sz w:val="20"/>
          <w:szCs w:val="20"/>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10263"/>
      </w:tblGrid>
      <w:tr w:rsidR="001265E6" w:rsidRPr="001F6FEF" w14:paraId="2DC24C02" w14:textId="77777777" w:rsidTr="00500DAA">
        <w:trPr>
          <w:trHeight w:hRule="exact" w:val="397"/>
        </w:trPr>
        <w:tc>
          <w:tcPr>
            <w:tcW w:w="9812" w:type="dxa"/>
            <w:tcBorders>
              <w:top w:val="nil"/>
              <w:left w:val="nil"/>
              <w:bottom w:val="nil"/>
              <w:right w:val="nil"/>
            </w:tcBorders>
            <w:shd w:val="clear" w:color="auto" w:fill="0F4C81"/>
          </w:tcPr>
          <w:p w14:paraId="772A5315" w14:textId="12EC477A" w:rsidR="001265E6" w:rsidRPr="001F6FEF" w:rsidRDefault="001265E6" w:rsidP="00500DAA">
            <w:pPr>
              <w:pStyle w:val="Kop1"/>
              <w:spacing w:before="0" w:after="0" w:line="240" w:lineRule="auto"/>
              <w:ind w:left="29"/>
              <w:rPr>
                <w:rFonts w:cstheme="minorHAnsi"/>
                <w:color w:val="FFFFFF" w:themeColor="background1"/>
                <w:sz w:val="24"/>
                <w:szCs w:val="24"/>
              </w:rPr>
            </w:pPr>
            <w:r>
              <w:rPr>
                <w:rFonts w:ascii="Calibri" w:hAnsi="Calibri" w:cs="Calibri"/>
                <w:caps w:val="0"/>
                <w:color w:val="FFFFFF" w:themeColor="background1"/>
                <w:sz w:val="24"/>
              </w:rPr>
              <w:t xml:space="preserve">Gegevens van </w:t>
            </w:r>
            <w:r w:rsidR="00F647DB">
              <w:rPr>
                <w:rFonts w:ascii="Calibri" w:hAnsi="Calibri" w:cs="Calibri"/>
                <w:caps w:val="0"/>
                <w:color w:val="FFFFFF" w:themeColor="background1"/>
                <w:sz w:val="24"/>
              </w:rPr>
              <w:t>het toestel met typetoelating</w:t>
            </w:r>
          </w:p>
        </w:tc>
      </w:tr>
    </w:tbl>
    <w:p w14:paraId="050E0465" w14:textId="77777777" w:rsidR="00C83F81" w:rsidRPr="00F647DB" w:rsidRDefault="00C83F81" w:rsidP="00150A40">
      <w:pPr>
        <w:spacing w:line="240" w:lineRule="auto"/>
        <w:ind w:left="360" w:right="7"/>
        <w:rPr>
          <w:sz w:val="20"/>
          <w:szCs w:val="20"/>
        </w:rPr>
      </w:pPr>
    </w:p>
    <w:p w14:paraId="3222A2CA" w14:textId="46FC1CB1" w:rsidR="008E6E7C" w:rsidRPr="008E6E7C" w:rsidRDefault="008E6E7C" w:rsidP="00C83F81">
      <w:pPr>
        <w:pStyle w:val="Lijstalinea"/>
        <w:numPr>
          <w:ilvl w:val="0"/>
          <w:numId w:val="12"/>
        </w:numPr>
        <w:spacing w:after="2" w:line="259" w:lineRule="auto"/>
        <w:rPr>
          <w:b/>
          <w:sz w:val="20"/>
          <w:szCs w:val="20"/>
        </w:rPr>
      </w:pPr>
      <w:bookmarkStart w:id="0" w:name="_Hlk170823724"/>
      <w:r w:rsidRPr="008E6E7C">
        <w:rPr>
          <w:b/>
          <w:sz w:val="20"/>
          <w:szCs w:val="20"/>
        </w:rPr>
        <w:t xml:space="preserve">Vul de </w:t>
      </w:r>
      <w:r w:rsidR="00C574F5">
        <w:rPr>
          <w:b/>
          <w:sz w:val="20"/>
          <w:szCs w:val="20"/>
        </w:rPr>
        <w:t xml:space="preserve">identificatiegegevens van het toestel </w:t>
      </w:r>
      <w:r w:rsidR="00AC4B9A">
        <w:rPr>
          <w:b/>
          <w:sz w:val="20"/>
          <w:szCs w:val="20"/>
        </w:rPr>
        <w:t xml:space="preserve">in waarvoor u een </w:t>
      </w:r>
      <w:r w:rsidR="004409D1">
        <w:rPr>
          <w:b/>
          <w:sz w:val="20"/>
          <w:szCs w:val="20"/>
        </w:rPr>
        <w:t>typetoelating hebt aangevraagd.</w:t>
      </w:r>
      <w:r w:rsidRPr="008E6E7C">
        <w:rPr>
          <w:b/>
          <w:sz w:val="20"/>
          <w:szCs w:val="20"/>
        </w:rPr>
        <w:t xml:space="preserve"> </w:t>
      </w:r>
      <w:r w:rsidR="00ED3165">
        <w:rPr>
          <w:bCs/>
          <w:i/>
          <w:iCs/>
          <w:sz w:val="20"/>
          <w:szCs w:val="20"/>
        </w:rPr>
        <w:t xml:space="preserve">Bij </w:t>
      </w:r>
      <w:r w:rsidR="009F7570">
        <w:rPr>
          <w:bCs/>
          <w:i/>
          <w:iCs/>
          <w:sz w:val="20"/>
          <w:szCs w:val="20"/>
        </w:rPr>
        <w:t>‘</w:t>
      </w:r>
      <w:r w:rsidR="00ED3165">
        <w:rPr>
          <w:bCs/>
          <w:i/>
          <w:iCs/>
          <w:sz w:val="20"/>
          <w:szCs w:val="20"/>
        </w:rPr>
        <w:t>naam</w:t>
      </w:r>
      <w:r w:rsidR="009F7570">
        <w:rPr>
          <w:bCs/>
          <w:i/>
          <w:iCs/>
          <w:sz w:val="20"/>
          <w:szCs w:val="20"/>
        </w:rPr>
        <w:t xml:space="preserve">’ vult u de naam in </w:t>
      </w:r>
      <w:r w:rsidR="007467EC">
        <w:rPr>
          <w:bCs/>
          <w:i/>
          <w:iCs/>
          <w:sz w:val="20"/>
          <w:szCs w:val="20"/>
        </w:rPr>
        <w:t xml:space="preserve">die u hebt </w:t>
      </w:r>
      <w:r w:rsidR="00654019">
        <w:rPr>
          <w:bCs/>
          <w:i/>
          <w:iCs/>
          <w:sz w:val="20"/>
          <w:szCs w:val="20"/>
        </w:rPr>
        <w:t xml:space="preserve">vermeld in de oorspronkelijke </w:t>
      </w:r>
      <w:r w:rsidR="003C1CF1">
        <w:rPr>
          <w:bCs/>
          <w:i/>
          <w:iCs/>
          <w:sz w:val="20"/>
          <w:szCs w:val="20"/>
        </w:rPr>
        <w:t xml:space="preserve">aanvraag </w:t>
      </w:r>
      <w:r w:rsidR="00D77C21">
        <w:rPr>
          <w:bCs/>
          <w:i/>
          <w:iCs/>
          <w:sz w:val="20"/>
          <w:szCs w:val="20"/>
        </w:rPr>
        <w:t>van de typetoelating.</w:t>
      </w:r>
    </w:p>
    <w:p w14:paraId="5B295237" w14:textId="77777777" w:rsidR="008E6E7C" w:rsidRDefault="008E6E7C" w:rsidP="008E6E7C">
      <w:pPr>
        <w:spacing w:after="2" w:line="259" w:lineRule="auto"/>
        <w:rPr>
          <w:b/>
          <w:sz w:val="20"/>
          <w:szCs w:val="20"/>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2636"/>
        <w:gridCol w:w="7230"/>
      </w:tblGrid>
      <w:tr w:rsidR="00606D2C" w:rsidRPr="003D114E" w14:paraId="77CF1BC4" w14:textId="77777777" w:rsidTr="001618F4">
        <w:trPr>
          <w:trHeight w:val="340"/>
        </w:trPr>
        <w:tc>
          <w:tcPr>
            <w:tcW w:w="397" w:type="dxa"/>
            <w:tcBorders>
              <w:top w:val="nil"/>
              <w:left w:val="nil"/>
              <w:bottom w:val="nil"/>
              <w:right w:val="nil"/>
            </w:tcBorders>
            <w:shd w:val="clear" w:color="auto" w:fill="auto"/>
          </w:tcPr>
          <w:p w14:paraId="6FFA3380" w14:textId="77777777" w:rsidR="00606D2C" w:rsidRPr="00206EF4" w:rsidRDefault="00606D2C" w:rsidP="00606D2C">
            <w:pPr>
              <w:pStyle w:val="leeg"/>
              <w:jc w:val="left"/>
            </w:pPr>
          </w:p>
        </w:tc>
        <w:tc>
          <w:tcPr>
            <w:tcW w:w="2636" w:type="dxa"/>
            <w:tcBorders>
              <w:top w:val="nil"/>
              <w:left w:val="nil"/>
              <w:bottom w:val="nil"/>
              <w:right w:val="nil"/>
            </w:tcBorders>
            <w:shd w:val="clear" w:color="auto" w:fill="auto"/>
          </w:tcPr>
          <w:p w14:paraId="6C96AA50" w14:textId="08B7E439" w:rsidR="00606D2C" w:rsidRPr="00206EF4" w:rsidRDefault="00682C8F" w:rsidP="00606D2C">
            <w:pPr>
              <w:jc w:val="right"/>
              <w:rPr>
                <w:sz w:val="20"/>
                <w:szCs w:val="20"/>
              </w:rPr>
            </w:pPr>
            <w:r>
              <w:rPr>
                <w:rFonts w:asciiTheme="minorHAnsi" w:hAnsiTheme="minorHAnsi" w:cstheme="minorHAnsi"/>
                <w:sz w:val="20"/>
                <w:szCs w:val="20"/>
              </w:rPr>
              <w:t>onderdeel</w:t>
            </w:r>
          </w:p>
        </w:tc>
        <w:tc>
          <w:tcPr>
            <w:tcW w:w="7230" w:type="dxa"/>
            <w:tcBorders>
              <w:top w:val="nil"/>
              <w:left w:val="nil"/>
              <w:bottom w:val="dotted" w:sz="6" w:space="0" w:color="auto"/>
              <w:right w:val="nil"/>
            </w:tcBorders>
            <w:shd w:val="clear" w:color="auto" w:fill="auto"/>
          </w:tcPr>
          <w:p w14:paraId="3CD07FF7" w14:textId="7B3641CF" w:rsidR="00606D2C" w:rsidRDefault="00BA41B4" w:rsidP="00606D2C">
            <w:pPr>
              <w:pStyle w:val="invulveld"/>
              <w:framePr w:hSpace="0" w:wrap="auto" w:vAnchor="margin" w:xAlign="left" w:yAlign="inline"/>
              <w:suppressOverlap w:val="0"/>
            </w:pPr>
            <w:sdt>
              <w:sdtPr>
                <w:id w:val="1683466963"/>
                <w14:checkbox>
                  <w14:checked w14:val="0"/>
                  <w14:checkedState w14:val="2612" w14:font="MS Gothic"/>
                  <w14:uncheckedState w14:val="2610" w14:font="MS Gothic"/>
                </w14:checkbox>
              </w:sdtPr>
              <w:sdtEndPr/>
              <w:sdtContent>
                <w:r w:rsidR="002E1504">
                  <w:rPr>
                    <w:rFonts w:ascii="MS Gothic" w:eastAsia="MS Gothic" w:hAnsi="MS Gothic" w:hint="eastAsia"/>
                  </w:rPr>
                  <w:t>☐</w:t>
                </w:r>
              </w:sdtContent>
            </w:sdt>
            <w:r w:rsidR="00C51943">
              <w:t>beeldverwerving- en bewerking</w:t>
            </w:r>
          </w:p>
          <w:p w14:paraId="25C9F9D4" w14:textId="2A07D63C" w:rsidR="00606D2C" w:rsidRDefault="00BA41B4" w:rsidP="00606D2C">
            <w:pPr>
              <w:pStyle w:val="invulveld"/>
              <w:framePr w:hSpace="0" w:wrap="auto" w:vAnchor="margin" w:xAlign="left" w:yAlign="inline"/>
              <w:tabs>
                <w:tab w:val="left" w:pos="993"/>
              </w:tabs>
              <w:suppressOverlap w:val="0"/>
            </w:pPr>
            <w:sdt>
              <w:sdtPr>
                <w:id w:val="168763513"/>
                <w14:checkbox>
                  <w14:checked w14:val="0"/>
                  <w14:checkedState w14:val="2612" w14:font="MS Gothic"/>
                  <w14:uncheckedState w14:val="2610" w14:font="MS Gothic"/>
                </w14:checkbox>
              </w:sdtPr>
              <w:sdtEndPr/>
              <w:sdtContent>
                <w:r w:rsidR="00606D2C">
                  <w:rPr>
                    <w:rFonts w:ascii="MS Gothic" w:eastAsia="MS Gothic" w:hAnsi="MS Gothic" w:hint="eastAsia"/>
                  </w:rPr>
                  <w:t>☐</w:t>
                </w:r>
              </w:sdtContent>
            </w:sdt>
            <w:r w:rsidR="00265EBC">
              <w:t>beeldweergave</w:t>
            </w:r>
          </w:p>
          <w:p w14:paraId="6B109FCB" w14:textId="2C12385A" w:rsidR="00606D2C" w:rsidRPr="00206EF4" w:rsidRDefault="00BA41B4" w:rsidP="00164F82">
            <w:pPr>
              <w:pStyle w:val="invulveld"/>
              <w:framePr w:hSpace="0" w:wrap="auto" w:vAnchor="margin" w:xAlign="left" w:yAlign="inline"/>
              <w:tabs>
                <w:tab w:val="left" w:pos="993"/>
              </w:tabs>
              <w:suppressOverlap w:val="0"/>
            </w:pPr>
            <w:sdt>
              <w:sdtPr>
                <w:id w:val="543716944"/>
                <w14:checkbox>
                  <w14:checked w14:val="0"/>
                  <w14:checkedState w14:val="2612" w14:font="MS Gothic"/>
                  <w14:uncheckedState w14:val="2610" w14:font="MS Gothic"/>
                </w14:checkbox>
              </w:sdtPr>
              <w:sdtEndPr/>
              <w:sdtContent>
                <w:r w:rsidR="00D95527">
                  <w:rPr>
                    <w:rFonts w:ascii="MS Gothic" w:eastAsia="MS Gothic" w:hAnsi="MS Gothic" w:hint="eastAsia"/>
                  </w:rPr>
                  <w:t>☐</w:t>
                </w:r>
              </w:sdtContent>
            </w:sdt>
            <w:r w:rsidR="00D95527">
              <w:t>b</w:t>
            </w:r>
            <w:r w:rsidR="00F157E4">
              <w:t>eide onde</w:t>
            </w:r>
            <w:r w:rsidR="007E1465">
              <w:t>r</w:t>
            </w:r>
            <w:r w:rsidR="00F157E4">
              <w:t>delen</w:t>
            </w:r>
          </w:p>
        </w:tc>
      </w:tr>
      <w:tr w:rsidR="003159CF" w:rsidRPr="003D114E" w14:paraId="50BFFFCF" w14:textId="77777777" w:rsidTr="001618F4">
        <w:trPr>
          <w:trHeight w:val="340"/>
        </w:trPr>
        <w:tc>
          <w:tcPr>
            <w:tcW w:w="397" w:type="dxa"/>
            <w:tcBorders>
              <w:top w:val="nil"/>
              <w:left w:val="nil"/>
              <w:bottom w:val="nil"/>
              <w:right w:val="nil"/>
            </w:tcBorders>
            <w:shd w:val="clear" w:color="auto" w:fill="auto"/>
          </w:tcPr>
          <w:p w14:paraId="2905EA24" w14:textId="77777777" w:rsidR="003159CF" w:rsidRPr="00206EF4" w:rsidRDefault="003159CF" w:rsidP="001618F4">
            <w:pPr>
              <w:pStyle w:val="leeg"/>
            </w:pPr>
          </w:p>
        </w:tc>
        <w:tc>
          <w:tcPr>
            <w:tcW w:w="2636" w:type="dxa"/>
            <w:tcBorders>
              <w:top w:val="nil"/>
              <w:left w:val="nil"/>
              <w:bottom w:val="nil"/>
              <w:right w:val="nil"/>
            </w:tcBorders>
            <w:shd w:val="clear" w:color="auto" w:fill="auto"/>
          </w:tcPr>
          <w:p w14:paraId="62F428A3" w14:textId="7FF9F3DA" w:rsidR="003159CF" w:rsidRPr="00206EF4" w:rsidRDefault="00164F82" w:rsidP="001618F4">
            <w:pPr>
              <w:jc w:val="right"/>
              <w:rPr>
                <w:sz w:val="20"/>
                <w:szCs w:val="20"/>
              </w:rPr>
            </w:pPr>
            <w:r>
              <w:rPr>
                <w:sz w:val="20"/>
                <w:szCs w:val="20"/>
              </w:rPr>
              <w:t>naam</w:t>
            </w:r>
          </w:p>
        </w:tc>
        <w:tc>
          <w:tcPr>
            <w:tcW w:w="7230" w:type="dxa"/>
            <w:tcBorders>
              <w:top w:val="nil"/>
              <w:left w:val="nil"/>
              <w:bottom w:val="dotted" w:sz="6" w:space="0" w:color="auto"/>
              <w:right w:val="nil"/>
            </w:tcBorders>
            <w:shd w:val="clear" w:color="auto" w:fill="auto"/>
          </w:tcPr>
          <w:p w14:paraId="4BC7F2F2" w14:textId="77777777" w:rsidR="003159CF" w:rsidRPr="00206EF4" w:rsidRDefault="003159CF" w:rsidP="001618F4">
            <w:pPr>
              <w:pStyle w:val="invulveld"/>
              <w:framePr w:hSpace="0" w:wrap="auto" w:vAnchor="margin" w:xAlign="left" w:yAlign="inline"/>
              <w:suppressOverlap w:val="0"/>
            </w:pPr>
            <w:r w:rsidRPr="00206EF4">
              <w:fldChar w:fldCharType="begin">
                <w:ffData>
                  <w:name w:val="Text70"/>
                  <w:enabled/>
                  <w:calcOnExit w:val="0"/>
                  <w:textInput/>
                </w:ffData>
              </w:fldChar>
            </w:r>
            <w:r w:rsidRPr="00206EF4">
              <w:instrText xml:space="preserve"> FORMTEXT </w:instrText>
            </w:r>
            <w:r w:rsidRPr="00206EF4">
              <w:fldChar w:fldCharType="separate"/>
            </w:r>
            <w:r w:rsidRPr="00206EF4">
              <w:rPr>
                <w:noProof/>
              </w:rPr>
              <w:t> </w:t>
            </w:r>
            <w:r w:rsidRPr="00206EF4">
              <w:rPr>
                <w:noProof/>
              </w:rPr>
              <w:t> </w:t>
            </w:r>
            <w:r w:rsidRPr="00206EF4">
              <w:rPr>
                <w:noProof/>
              </w:rPr>
              <w:t> </w:t>
            </w:r>
            <w:r w:rsidRPr="00206EF4">
              <w:rPr>
                <w:noProof/>
              </w:rPr>
              <w:t> </w:t>
            </w:r>
            <w:r w:rsidRPr="00206EF4">
              <w:rPr>
                <w:noProof/>
              </w:rPr>
              <w:t> </w:t>
            </w:r>
            <w:r w:rsidRPr="00206EF4">
              <w:fldChar w:fldCharType="end"/>
            </w:r>
          </w:p>
        </w:tc>
      </w:tr>
      <w:tr w:rsidR="003159CF" w:rsidRPr="003D114E" w14:paraId="0242FD07" w14:textId="77777777" w:rsidTr="001618F4">
        <w:trPr>
          <w:trHeight w:val="340"/>
        </w:trPr>
        <w:tc>
          <w:tcPr>
            <w:tcW w:w="397" w:type="dxa"/>
            <w:tcBorders>
              <w:top w:val="nil"/>
              <w:left w:val="nil"/>
              <w:bottom w:val="nil"/>
              <w:right w:val="nil"/>
            </w:tcBorders>
            <w:shd w:val="clear" w:color="auto" w:fill="auto"/>
          </w:tcPr>
          <w:p w14:paraId="70C5967E" w14:textId="77777777" w:rsidR="003159CF" w:rsidRPr="00206EF4" w:rsidRDefault="003159CF" w:rsidP="001618F4">
            <w:pPr>
              <w:pStyle w:val="leeg"/>
            </w:pPr>
          </w:p>
        </w:tc>
        <w:tc>
          <w:tcPr>
            <w:tcW w:w="2636" w:type="dxa"/>
            <w:tcBorders>
              <w:top w:val="nil"/>
              <w:left w:val="nil"/>
              <w:bottom w:val="nil"/>
              <w:right w:val="nil"/>
            </w:tcBorders>
            <w:shd w:val="clear" w:color="auto" w:fill="auto"/>
          </w:tcPr>
          <w:p w14:paraId="672B47FF" w14:textId="52895DEC" w:rsidR="003159CF" w:rsidRPr="00206EF4" w:rsidRDefault="00B12565" w:rsidP="001618F4">
            <w:pPr>
              <w:jc w:val="right"/>
              <w:rPr>
                <w:sz w:val="20"/>
                <w:szCs w:val="20"/>
              </w:rPr>
            </w:pPr>
            <w:r>
              <w:rPr>
                <w:sz w:val="20"/>
                <w:szCs w:val="20"/>
              </w:rPr>
              <w:t xml:space="preserve">datum van </w:t>
            </w:r>
            <w:r w:rsidR="003B6761">
              <w:rPr>
                <w:sz w:val="20"/>
                <w:szCs w:val="20"/>
              </w:rPr>
              <w:t xml:space="preserve">de </w:t>
            </w:r>
            <w:r>
              <w:rPr>
                <w:sz w:val="20"/>
                <w:szCs w:val="20"/>
              </w:rPr>
              <w:t>typetoelating</w:t>
            </w:r>
          </w:p>
        </w:tc>
        <w:tc>
          <w:tcPr>
            <w:tcW w:w="7230" w:type="dxa"/>
            <w:tcBorders>
              <w:top w:val="nil"/>
              <w:left w:val="nil"/>
              <w:bottom w:val="dotted" w:sz="6" w:space="0" w:color="auto"/>
              <w:right w:val="nil"/>
            </w:tcBorders>
            <w:shd w:val="clear" w:color="auto" w:fill="auto"/>
          </w:tcPr>
          <w:p w14:paraId="0275F4F5" w14:textId="071EA309" w:rsidR="003159CF" w:rsidRPr="00206EF4" w:rsidRDefault="00D12966" w:rsidP="001618F4">
            <w:pPr>
              <w:pStyle w:val="invulveld"/>
              <w:framePr w:hSpace="0" w:wrap="auto" w:vAnchor="margin" w:xAlign="left" w:yAlign="inline"/>
              <w:suppressOverlap w:val="0"/>
            </w:pPr>
            <w:r w:rsidRPr="00F97BF7">
              <w:rPr>
                <w:rFonts w:eastAsia="Calibri"/>
                <w:color w:val="000000"/>
                <w:sz w:val="14"/>
                <w:szCs w:val="14"/>
              </w:rPr>
              <w:t>dag</w:t>
            </w:r>
            <w:r>
              <w:t xml:space="preserve"> </w:t>
            </w:r>
            <w:r w:rsidRPr="00127E4B">
              <w:rPr>
                <w:rFonts w:eastAsia="Calibri"/>
                <w:noProof/>
                <w:color w:val="000000"/>
              </w:rPr>
              <w:fldChar w:fldCharType="begin">
                <w:ffData>
                  <w:name w:val=""/>
                  <w:enabled/>
                  <w:calcOnExit w:val="0"/>
                  <w:textInput>
                    <w:type w:val="number"/>
                    <w:maxLength w:val="2"/>
                    <w:format w:val="00"/>
                  </w:textInput>
                </w:ffData>
              </w:fldChar>
            </w:r>
            <w:r w:rsidRPr="00127E4B">
              <w:rPr>
                <w:rFonts w:eastAsia="Calibri"/>
                <w:noProof/>
                <w:color w:val="000000"/>
              </w:rPr>
              <w:instrText xml:space="preserve"> FORMTEXT </w:instrText>
            </w:r>
            <w:r w:rsidRPr="00127E4B">
              <w:rPr>
                <w:rFonts w:eastAsia="Calibri"/>
                <w:noProof/>
                <w:color w:val="000000"/>
              </w:rPr>
            </w:r>
            <w:r w:rsidRPr="00127E4B">
              <w:rPr>
                <w:rFonts w:eastAsia="Calibri"/>
                <w:noProof/>
                <w:color w:val="000000"/>
              </w:rPr>
              <w:fldChar w:fldCharType="separate"/>
            </w:r>
            <w:r w:rsidRPr="00127E4B">
              <w:rPr>
                <w:rFonts w:eastAsia="Calibri"/>
                <w:noProof/>
                <w:color w:val="000000"/>
              </w:rPr>
              <w:t> </w:t>
            </w:r>
            <w:r w:rsidRPr="00127E4B">
              <w:rPr>
                <w:rFonts w:eastAsia="Calibri"/>
                <w:noProof/>
                <w:color w:val="000000"/>
              </w:rPr>
              <w:t> </w:t>
            </w:r>
            <w:r w:rsidRPr="00127E4B">
              <w:rPr>
                <w:rFonts w:eastAsia="Calibri"/>
                <w:noProof/>
                <w:color w:val="000000"/>
              </w:rPr>
              <w:fldChar w:fldCharType="end"/>
            </w:r>
            <w:r w:rsidR="00E5697A">
              <w:rPr>
                <w:rFonts w:eastAsia="Calibri"/>
                <w:noProof/>
                <w:color w:val="000000"/>
              </w:rPr>
              <w:t xml:space="preserve"> </w:t>
            </w:r>
            <w:r w:rsidR="00E5697A">
              <w:rPr>
                <w:rFonts w:eastAsia="Calibri"/>
                <w:color w:val="000000"/>
                <w:sz w:val="14"/>
                <w:szCs w:val="14"/>
              </w:rPr>
              <w:t>maand</w:t>
            </w:r>
            <w:r w:rsidR="00E5697A">
              <w:t xml:space="preserve"> </w:t>
            </w:r>
            <w:r w:rsidR="00E5697A" w:rsidRPr="00127E4B">
              <w:rPr>
                <w:rFonts w:eastAsia="Calibri"/>
                <w:noProof/>
                <w:color w:val="000000"/>
              </w:rPr>
              <w:fldChar w:fldCharType="begin">
                <w:ffData>
                  <w:name w:val=""/>
                  <w:enabled/>
                  <w:calcOnExit w:val="0"/>
                  <w:textInput>
                    <w:type w:val="number"/>
                    <w:maxLength w:val="2"/>
                    <w:format w:val="00"/>
                  </w:textInput>
                </w:ffData>
              </w:fldChar>
            </w:r>
            <w:r w:rsidR="00E5697A" w:rsidRPr="00127E4B">
              <w:rPr>
                <w:rFonts w:eastAsia="Calibri"/>
                <w:noProof/>
                <w:color w:val="000000"/>
              </w:rPr>
              <w:instrText xml:space="preserve"> FORMTEXT </w:instrText>
            </w:r>
            <w:r w:rsidR="00E5697A" w:rsidRPr="00127E4B">
              <w:rPr>
                <w:rFonts w:eastAsia="Calibri"/>
                <w:noProof/>
                <w:color w:val="000000"/>
              </w:rPr>
            </w:r>
            <w:r w:rsidR="00E5697A" w:rsidRPr="00127E4B">
              <w:rPr>
                <w:rFonts w:eastAsia="Calibri"/>
                <w:noProof/>
                <w:color w:val="000000"/>
              </w:rPr>
              <w:fldChar w:fldCharType="separate"/>
            </w:r>
            <w:r w:rsidR="00E5697A" w:rsidRPr="00127E4B">
              <w:rPr>
                <w:rFonts w:eastAsia="Calibri"/>
                <w:noProof/>
                <w:color w:val="000000"/>
              </w:rPr>
              <w:t> </w:t>
            </w:r>
            <w:r w:rsidR="00E5697A" w:rsidRPr="00127E4B">
              <w:rPr>
                <w:rFonts w:eastAsia="Calibri"/>
                <w:noProof/>
                <w:color w:val="000000"/>
              </w:rPr>
              <w:t> </w:t>
            </w:r>
            <w:r w:rsidR="00E5697A" w:rsidRPr="00127E4B">
              <w:rPr>
                <w:rFonts w:eastAsia="Calibri"/>
                <w:noProof/>
                <w:color w:val="000000"/>
              </w:rPr>
              <w:fldChar w:fldCharType="end"/>
            </w:r>
            <w:r w:rsidR="00E5697A">
              <w:rPr>
                <w:rFonts w:eastAsia="Calibri"/>
                <w:noProof/>
                <w:color w:val="000000"/>
              </w:rPr>
              <w:t xml:space="preserve"> </w:t>
            </w:r>
            <w:r w:rsidR="00E5697A">
              <w:rPr>
                <w:rFonts w:eastAsia="Calibri"/>
                <w:color w:val="000000"/>
                <w:sz w:val="14"/>
                <w:szCs w:val="14"/>
              </w:rPr>
              <w:t>jaar</w:t>
            </w:r>
            <w:r w:rsidR="00E5697A">
              <w:t xml:space="preserve"> </w:t>
            </w:r>
            <w:r w:rsidR="00E5697A">
              <w:rPr>
                <w:rFonts w:eastAsia="Calibri"/>
                <w:noProof/>
                <w:color w:val="000000"/>
              </w:rPr>
              <w:fldChar w:fldCharType="begin">
                <w:ffData>
                  <w:name w:val=""/>
                  <w:enabled/>
                  <w:calcOnExit w:val="0"/>
                  <w:textInput>
                    <w:type w:val="number"/>
                    <w:maxLength w:val="4"/>
                    <w:format w:val="0000"/>
                  </w:textInput>
                </w:ffData>
              </w:fldChar>
            </w:r>
            <w:r w:rsidR="00E5697A">
              <w:rPr>
                <w:rFonts w:eastAsia="Calibri"/>
                <w:noProof/>
                <w:color w:val="000000"/>
              </w:rPr>
              <w:instrText xml:space="preserve"> FORMTEXT </w:instrText>
            </w:r>
            <w:r w:rsidR="00E5697A">
              <w:rPr>
                <w:rFonts w:eastAsia="Calibri"/>
                <w:noProof/>
                <w:color w:val="000000"/>
              </w:rPr>
            </w:r>
            <w:r w:rsidR="00E5697A">
              <w:rPr>
                <w:rFonts w:eastAsia="Calibri"/>
                <w:noProof/>
                <w:color w:val="000000"/>
              </w:rPr>
              <w:fldChar w:fldCharType="separate"/>
            </w:r>
            <w:r w:rsidR="00E5697A">
              <w:rPr>
                <w:rFonts w:eastAsia="Calibri"/>
                <w:noProof/>
                <w:color w:val="000000"/>
              </w:rPr>
              <w:t> </w:t>
            </w:r>
            <w:r w:rsidR="00E5697A">
              <w:rPr>
                <w:rFonts w:eastAsia="Calibri"/>
                <w:noProof/>
                <w:color w:val="000000"/>
              </w:rPr>
              <w:t> </w:t>
            </w:r>
            <w:r w:rsidR="00E5697A">
              <w:rPr>
                <w:rFonts w:eastAsia="Calibri"/>
                <w:noProof/>
                <w:color w:val="000000"/>
              </w:rPr>
              <w:t> </w:t>
            </w:r>
            <w:r w:rsidR="00E5697A">
              <w:rPr>
                <w:rFonts w:eastAsia="Calibri"/>
                <w:noProof/>
                <w:color w:val="000000"/>
              </w:rPr>
              <w:t> </w:t>
            </w:r>
            <w:r w:rsidR="00E5697A">
              <w:rPr>
                <w:rFonts w:eastAsia="Calibri"/>
                <w:noProof/>
                <w:color w:val="000000"/>
              </w:rPr>
              <w:fldChar w:fldCharType="end"/>
            </w:r>
          </w:p>
        </w:tc>
      </w:tr>
    </w:tbl>
    <w:p w14:paraId="695DA1CF" w14:textId="7E738E83" w:rsidR="008E6E7C" w:rsidRDefault="008E6E7C" w:rsidP="003159CF">
      <w:pPr>
        <w:spacing w:line="240" w:lineRule="auto"/>
      </w:pPr>
    </w:p>
    <w:p w14:paraId="3FF8D749" w14:textId="77777777" w:rsidR="00A87187" w:rsidRDefault="00A87187" w:rsidP="00A87187">
      <w:pPr>
        <w:spacing w:line="240" w:lineRule="auto"/>
        <w:ind w:left="360" w:right="7"/>
        <w:rPr>
          <w:i/>
          <w:iCs/>
          <w:sz w:val="20"/>
          <w:szCs w:val="20"/>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10263"/>
      </w:tblGrid>
      <w:tr w:rsidR="00A87187" w:rsidRPr="001F6FEF" w14:paraId="52168BC7" w14:textId="77777777" w:rsidTr="00500DAA">
        <w:trPr>
          <w:trHeight w:hRule="exact" w:val="397"/>
        </w:trPr>
        <w:tc>
          <w:tcPr>
            <w:tcW w:w="9812" w:type="dxa"/>
            <w:tcBorders>
              <w:top w:val="nil"/>
              <w:left w:val="nil"/>
              <w:bottom w:val="nil"/>
              <w:right w:val="nil"/>
            </w:tcBorders>
            <w:shd w:val="clear" w:color="auto" w:fill="0F4C81"/>
          </w:tcPr>
          <w:p w14:paraId="4867D300" w14:textId="2A2B950A" w:rsidR="00A87187" w:rsidRPr="001F6FEF" w:rsidRDefault="00A87187" w:rsidP="00500DAA">
            <w:pPr>
              <w:pStyle w:val="Kop1"/>
              <w:spacing w:before="0" w:after="0" w:line="240" w:lineRule="auto"/>
              <w:ind w:left="29"/>
              <w:rPr>
                <w:rFonts w:cstheme="minorHAnsi"/>
                <w:color w:val="FFFFFF" w:themeColor="background1"/>
                <w:sz w:val="24"/>
                <w:szCs w:val="24"/>
              </w:rPr>
            </w:pPr>
            <w:r>
              <w:rPr>
                <w:rFonts w:ascii="Calibri" w:hAnsi="Calibri" w:cs="Calibri"/>
                <w:caps w:val="0"/>
                <w:color w:val="FFFFFF" w:themeColor="background1"/>
                <w:sz w:val="24"/>
              </w:rPr>
              <w:t xml:space="preserve">Gegevens van </w:t>
            </w:r>
            <w:r w:rsidR="00CA2033">
              <w:rPr>
                <w:rFonts w:ascii="Calibri" w:hAnsi="Calibri" w:cs="Calibri"/>
                <w:caps w:val="0"/>
                <w:color w:val="FFFFFF" w:themeColor="background1"/>
                <w:sz w:val="24"/>
              </w:rPr>
              <w:t>de update of upgrade</w:t>
            </w:r>
          </w:p>
        </w:tc>
      </w:tr>
    </w:tbl>
    <w:p w14:paraId="614EBAD0" w14:textId="77777777" w:rsidR="00A87187" w:rsidRDefault="00A87187" w:rsidP="003159CF">
      <w:pPr>
        <w:spacing w:line="240" w:lineRule="auto"/>
      </w:pPr>
    </w:p>
    <w:bookmarkEnd w:id="0"/>
    <w:p w14:paraId="08B75ACF" w14:textId="5216678F" w:rsidR="00CF6A3F" w:rsidRPr="00CF6A3F" w:rsidRDefault="00DB73FB" w:rsidP="00AD58A2">
      <w:pPr>
        <w:pStyle w:val="Lijstalinea"/>
        <w:numPr>
          <w:ilvl w:val="0"/>
          <w:numId w:val="12"/>
        </w:numPr>
        <w:spacing w:line="240" w:lineRule="auto"/>
        <w:ind w:right="7"/>
        <w:rPr>
          <w:rFonts w:cstheme="minorHAnsi"/>
          <w:sz w:val="20"/>
          <w:szCs w:val="20"/>
        </w:rPr>
      </w:pPr>
      <w:r>
        <w:rPr>
          <w:b/>
          <w:sz w:val="20"/>
          <w:szCs w:val="20"/>
        </w:rPr>
        <w:t>Wat is de naam van de update- of upgradeversie</w:t>
      </w:r>
      <w:r w:rsidR="00101162">
        <w:rPr>
          <w:b/>
          <w:sz w:val="20"/>
          <w:szCs w:val="20"/>
        </w:rPr>
        <w:t>?</w:t>
      </w:r>
      <w:r w:rsidR="008E6E7C" w:rsidRPr="008E6E7C">
        <w:rPr>
          <w:b/>
          <w:sz w:val="20"/>
          <w:szCs w:val="20"/>
        </w:rPr>
        <w:t xml:space="preserve"> </w:t>
      </w:r>
    </w:p>
    <w:p w14:paraId="6FB584C0" w14:textId="235B365A" w:rsidR="004D2666" w:rsidRPr="00CF6A3F" w:rsidRDefault="00083BB5" w:rsidP="00CF6A3F">
      <w:pPr>
        <w:pStyle w:val="Lijstalinea"/>
        <w:spacing w:line="240" w:lineRule="auto"/>
        <w:ind w:left="360" w:right="7"/>
        <w:rPr>
          <w:rFonts w:cstheme="minorHAnsi"/>
          <w:sz w:val="20"/>
          <w:szCs w:val="20"/>
        </w:rPr>
      </w:pPr>
      <w:r>
        <w:rPr>
          <w:bCs/>
          <w:i/>
          <w:iCs/>
          <w:sz w:val="20"/>
          <w:szCs w:val="20"/>
        </w:rPr>
        <w:t xml:space="preserve">Die informatie voor de publicatie </w:t>
      </w:r>
      <w:r w:rsidR="003B689C">
        <w:rPr>
          <w:bCs/>
          <w:i/>
          <w:iCs/>
          <w:sz w:val="20"/>
          <w:szCs w:val="20"/>
        </w:rPr>
        <w:t xml:space="preserve">van de versie op de website </w:t>
      </w:r>
      <w:hyperlink r:id="rId24" w:history="1">
        <w:r w:rsidR="00F55F92">
          <w:rPr>
            <w:rStyle w:val="Hyperlink"/>
            <w:bCs/>
            <w:i/>
            <w:iCs/>
            <w:sz w:val="20"/>
            <w:szCs w:val="20"/>
          </w:rPr>
          <w:t>www.departementzorg.be</w:t>
        </w:r>
      </w:hyperlink>
      <w:r w:rsidR="00CF6A3F" w:rsidRPr="00CF6A3F">
        <w:rPr>
          <w:b/>
          <w:sz w:val="20"/>
          <w:szCs w:val="20"/>
        </w:rPr>
        <w:t>.</w:t>
      </w:r>
    </w:p>
    <w:tbl>
      <w:tblPr>
        <w:tblW w:w="10263" w:type="dxa"/>
        <w:tblLayout w:type="fixed"/>
        <w:tblCellMar>
          <w:top w:w="57" w:type="dxa"/>
          <w:left w:w="57" w:type="dxa"/>
          <w:right w:w="57" w:type="dxa"/>
        </w:tblCellMar>
        <w:tblLook w:val="0000" w:firstRow="0" w:lastRow="0" w:firstColumn="0" w:lastColumn="0" w:noHBand="0" w:noVBand="0"/>
      </w:tblPr>
      <w:tblGrid>
        <w:gridCol w:w="397"/>
        <w:gridCol w:w="9866"/>
      </w:tblGrid>
      <w:tr w:rsidR="003036C5" w:rsidRPr="003D114E" w14:paraId="5B0C6E59" w14:textId="77777777" w:rsidTr="00DD627C">
        <w:trPr>
          <w:trHeight w:val="340"/>
        </w:trPr>
        <w:tc>
          <w:tcPr>
            <w:tcW w:w="397" w:type="dxa"/>
            <w:shd w:val="clear" w:color="auto" w:fill="auto"/>
          </w:tcPr>
          <w:p w14:paraId="1E9C1268" w14:textId="77777777" w:rsidR="003036C5" w:rsidRPr="00463023" w:rsidRDefault="003036C5" w:rsidP="00500DAA">
            <w:pPr>
              <w:pStyle w:val="leeg"/>
            </w:pPr>
          </w:p>
        </w:tc>
        <w:tc>
          <w:tcPr>
            <w:tcW w:w="9866" w:type="dxa"/>
            <w:tcBorders>
              <w:bottom w:val="dotted" w:sz="6" w:space="0" w:color="auto"/>
            </w:tcBorders>
            <w:shd w:val="clear" w:color="auto" w:fill="auto"/>
          </w:tcPr>
          <w:p w14:paraId="647AEE14" w14:textId="77777777" w:rsidR="003036C5" w:rsidRPr="00A76FCD" w:rsidRDefault="003036C5" w:rsidP="00500DAA">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A67C67C" w14:textId="77777777" w:rsidR="00CF6A3F" w:rsidRDefault="00CF6A3F" w:rsidP="00CF6A3F">
      <w:pPr>
        <w:pStyle w:val="Vraag"/>
        <w:rPr>
          <w:rFonts w:asciiTheme="minorHAnsi" w:hAnsiTheme="minorHAnsi" w:cstheme="minorHAnsi"/>
        </w:rPr>
      </w:pPr>
    </w:p>
    <w:p w14:paraId="092C902E" w14:textId="1321005B" w:rsidR="00CF6A3F" w:rsidRDefault="00D660E4" w:rsidP="00CF6A3F">
      <w:pPr>
        <w:pStyle w:val="Lijstalinea"/>
        <w:numPr>
          <w:ilvl w:val="0"/>
          <w:numId w:val="12"/>
        </w:numPr>
        <w:spacing w:after="4" w:line="240" w:lineRule="auto"/>
        <w:rPr>
          <w:rFonts w:eastAsia="Garamond" w:cstheme="minorHAnsi"/>
          <w:b/>
          <w:sz w:val="20"/>
          <w:szCs w:val="20"/>
        </w:rPr>
      </w:pPr>
      <w:r>
        <w:rPr>
          <w:rFonts w:eastAsia="Garamond" w:cstheme="minorHAnsi"/>
          <w:b/>
          <w:sz w:val="20"/>
          <w:szCs w:val="20"/>
        </w:rPr>
        <w:t xml:space="preserve">Vermeld de specificaties </w:t>
      </w:r>
      <w:r w:rsidR="004839E1">
        <w:rPr>
          <w:rFonts w:eastAsia="Garamond" w:cstheme="minorHAnsi"/>
          <w:b/>
          <w:sz w:val="20"/>
          <w:szCs w:val="20"/>
        </w:rPr>
        <w:t>van de update of upgrade</w:t>
      </w:r>
      <w:r w:rsidR="00CF6A3F" w:rsidRPr="006D218E">
        <w:rPr>
          <w:rFonts w:eastAsia="Garamond" w:cstheme="minorHAnsi"/>
          <w:b/>
          <w:sz w:val="20"/>
          <w:szCs w:val="20"/>
        </w:rPr>
        <w:t>.</w:t>
      </w:r>
    </w:p>
    <w:p w14:paraId="0514C513" w14:textId="39D5594E" w:rsidR="009B70A0" w:rsidRPr="006D218E" w:rsidRDefault="00B10375" w:rsidP="00CF6A3F">
      <w:pPr>
        <w:pStyle w:val="Lijstalinea"/>
        <w:spacing w:after="4" w:line="240" w:lineRule="auto"/>
        <w:ind w:left="360"/>
        <w:rPr>
          <w:rFonts w:eastAsia="Garamond" w:cstheme="minorHAnsi"/>
          <w:b/>
          <w:sz w:val="20"/>
          <w:szCs w:val="20"/>
        </w:rPr>
      </w:pPr>
      <w:r w:rsidRPr="00C35659">
        <w:t xml:space="preserve">Geef aan op welke wijze de toestellen met </w:t>
      </w:r>
      <w:r>
        <w:t>typetoelating zijn aangepast.</w:t>
      </w:r>
    </w:p>
    <w:tbl>
      <w:tblPr>
        <w:tblW w:w="10263" w:type="dxa"/>
        <w:tblLayout w:type="fixed"/>
        <w:tblCellMar>
          <w:top w:w="57" w:type="dxa"/>
          <w:left w:w="57" w:type="dxa"/>
          <w:right w:w="57" w:type="dxa"/>
        </w:tblCellMar>
        <w:tblLook w:val="0000" w:firstRow="0" w:lastRow="0" w:firstColumn="0" w:lastColumn="0" w:noHBand="0" w:noVBand="0"/>
      </w:tblPr>
      <w:tblGrid>
        <w:gridCol w:w="397"/>
        <w:gridCol w:w="9866"/>
      </w:tblGrid>
      <w:tr w:rsidR="009B70A0" w:rsidRPr="003D114E" w14:paraId="6E4B12E8" w14:textId="77777777" w:rsidTr="001618F4">
        <w:trPr>
          <w:trHeight w:val="340"/>
        </w:trPr>
        <w:tc>
          <w:tcPr>
            <w:tcW w:w="397" w:type="dxa"/>
            <w:shd w:val="clear" w:color="auto" w:fill="auto"/>
          </w:tcPr>
          <w:p w14:paraId="1AE2EF49" w14:textId="77777777" w:rsidR="009B70A0" w:rsidRPr="00463023" w:rsidRDefault="009B70A0" w:rsidP="001618F4">
            <w:pPr>
              <w:pStyle w:val="leeg"/>
            </w:pPr>
          </w:p>
        </w:tc>
        <w:tc>
          <w:tcPr>
            <w:tcW w:w="9866" w:type="dxa"/>
            <w:tcBorders>
              <w:bottom w:val="dotted" w:sz="6" w:space="0" w:color="auto"/>
            </w:tcBorders>
            <w:shd w:val="clear" w:color="auto" w:fill="auto"/>
          </w:tcPr>
          <w:p w14:paraId="0F02823D" w14:textId="77777777" w:rsidR="009B70A0" w:rsidRPr="00A76FCD" w:rsidRDefault="009B70A0" w:rsidP="001618F4">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65102" w:rsidRPr="003D114E" w14:paraId="4612729E" w14:textId="77777777" w:rsidTr="001618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10263" w:type="dxa"/>
            <w:gridSpan w:val="2"/>
            <w:tcBorders>
              <w:top w:val="nil"/>
              <w:left w:val="nil"/>
              <w:bottom w:val="nil"/>
              <w:right w:val="nil"/>
            </w:tcBorders>
            <w:shd w:val="clear" w:color="auto" w:fill="auto"/>
          </w:tcPr>
          <w:p w14:paraId="21225B70" w14:textId="77777777" w:rsidR="00165102" w:rsidRDefault="00165102" w:rsidP="001618F4">
            <w:pPr>
              <w:pStyle w:val="leeg"/>
            </w:pPr>
          </w:p>
          <w:p w14:paraId="061FE307" w14:textId="77777777" w:rsidR="006C4D01" w:rsidRDefault="006C4D01" w:rsidP="001618F4">
            <w:pPr>
              <w:pStyle w:val="leeg"/>
            </w:pPr>
            <w:r>
              <w:br/>
            </w:r>
          </w:p>
          <w:p w14:paraId="0B11D484" w14:textId="3E1AAEAE" w:rsidR="006C4D01" w:rsidRPr="003D114E" w:rsidRDefault="006C4D01" w:rsidP="001618F4">
            <w:pPr>
              <w:pStyle w:val="leeg"/>
            </w:pPr>
          </w:p>
        </w:tc>
      </w:tr>
      <w:tr w:rsidR="006C4D01" w:rsidRPr="003D114E" w14:paraId="5D95F20E" w14:textId="77777777" w:rsidTr="001618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10263" w:type="dxa"/>
            <w:gridSpan w:val="2"/>
            <w:tcBorders>
              <w:top w:val="nil"/>
              <w:left w:val="nil"/>
              <w:bottom w:val="nil"/>
              <w:right w:val="nil"/>
            </w:tcBorders>
            <w:shd w:val="clear" w:color="auto" w:fill="auto"/>
          </w:tcPr>
          <w:p w14:paraId="5E3620D2" w14:textId="77777777" w:rsidR="006C4D01" w:rsidRDefault="006C4D01" w:rsidP="001618F4">
            <w:pPr>
              <w:pStyle w:val="leeg"/>
            </w:pPr>
          </w:p>
        </w:tc>
      </w:tr>
      <w:tr w:rsidR="006C4D01" w:rsidRPr="003D114E" w14:paraId="74A53CA3" w14:textId="77777777" w:rsidTr="001618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10263" w:type="dxa"/>
            <w:gridSpan w:val="2"/>
            <w:tcBorders>
              <w:top w:val="nil"/>
              <w:left w:val="nil"/>
              <w:bottom w:val="nil"/>
              <w:right w:val="nil"/>
            </w:tcBorders>
            <w:shd w:val="clear" w:color="auto" w:fill="auto"/>
          </w:tcPr>
          <w:p w14:paraId="5E01584C" w14:textId="77777777" w:rsidR="006C4D01" w:rsidRDefault="006C4D01" w:rsidP="001618F4">
            <w:pPr>
              <w:pStyle w:val="leeg"/>
            </w:pPr>
          </w:p>
        </w:tc>
      </w:tr>
      <w:tr w:rsidR="006C4D01" w:rsidRPr="003D114E" w14:paraId="2805848B" w14:textId="77777777" w:rsidTr="001618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10263" w:type="dxa"/>
            <w:gridSpan w:val="2"/>
            <w:tcBorders>
              <w:top w:val="nil"/>
              <w:left w:val="nil"/>
              <w:bottom w:val="nil"/>
              <w:right w:val="nil"/>
            </w:tcBorders>
            <w:shd w:val="clear" w:color="auto" w:fill="auto"/>
          </w:tcPr>
          <w:p w14:paraId="6D15BB66" w14:textId="77777777" w:rsidR="006C4D01" w:rsidRDefault="006C4D01" w:rsidP="001618F4">
            <w:pPr>
              <w:pStyle w:val="leeg"/>
            </w:pPr>
          </w:p>
          <w:p w14:paraId="5D019158" w14:textId="77777777" w:rsidR="006C4D01" w:rsidRDefault="006C4D01" w:rsidP="001618F4">
            <w:pPr>
              <w:pStyle w:val="leeg"/>
            </w:pPr>
          </w:p>
          <w:p w14:paraId="2F4768F9" w14:textId="77777777" w:rsidR="006C4D01" w:rsidRDefault="006C4D01" w:rsidP="001618F4">
            <w:pPr>
              <w:pStyle w:val="leeg"/>
            </w:pPr>
          </w:p>
          <w:p w14:paraId="320C96E4" w14:textId="77777777" w:rsidR="006C4D01" w:rsidRDefault="006C4D01" w:rsidP="001618F4">
            <w:pPr>
              <w:pStyle w:val="leeg"/>
            </w:pPr>
          </w:p>
        </w:tc>
      </w:tr>
      <w:tr w:rsidR="00F3224F" w:rsidRPr="003D114E" w14:paraId="1649CB5E" w14:textId="77777777" w:rsidTr="001618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397" w:type="dxa"/>
            <w:tcBorders>
              <w:top w:val="nil"/>
              <w:left w:val="nil"/>
              <w:bottom w:val="nil"/>
              <w:right w:val="nil"/>
            </w:tcBorders>
          </w:tcPr>
          <w:p w14:paraId="62530919" w14:textId="77777777" w:rsidR="00F3224F" w:rsidRDefault="00F3224F" w:rsidP="001618F4">
            <w:pPr>
              <w:pStyle w:val="leeg"/>
              <w:rPr>
                <w:rFonts w:asciiTheme="minorHAnsi" w:hAnsiTheme="minorHAnsi" w:cstheme="minorHAnsi"/>
                <w:color w:val="FFFFFF" w:themeColor="background1"/>
                <w:sz w:val="24"/>
                <w:szCs w:val="24"/>
              </w:rPr>
            </w:pPr>
          </w:p>
          <w:p w14:paraId="37E1771C" w14:textId="77777777" w:rsidR="006C4D01" w:rsidRPr="007C50D6" w:rsidRDefault="006C4D01" w:rsidP="001618F4">
            <w:pPr>
              <w:pStyle w:val="leeg"/>
              <w:rPr>
                <w:rFonts w:asciiTheme="minorHAnsi" w:hAnsiTheme="minorHAnsi" w:cstheme="minorHAnsi"/>
                <w:color w:val="FFFFFF" w:themeColor="background1"/>
                <w:sz w:val="24"/>
                <w:szCs w:val="24"/>
              </w:rPr>
            </w:pPr>
          </w:p>
        </w:tc>
        <w:tc>
          <w:tcPr>
            <w:tcW w:w="9866" w:type="dxa"/>
            <w:tcBorders>
              <w:top w:val="nil"/>
              <w:left w:val="nil"/>
              <w:bottom w:val="nil"/>
              <w:right w:val="nil"/>
            </w:tcBorders>
            <w:shd w:val="clear" w:color="auto" w:fill="0F4C81"/>
          </w:tcPr>
          <w:p w14:paraId="5FA3498F" w14:textId="20097C4B" w:rsidR="00F3224F" w:rsidRPr="001F6FEF" w:rsidRDefault="00F3224F" w:rsidP="001618F4">
            <w:pPr>
              <w:pStyle w:val="Kop1"/>
              <w:spacing w:before="0" w:after="0" w:line="240" w:lineRule="auto"/>
              <w:ind w:left="29"/>
              <w:rPr>
                <w:rFonts w:cstheme="minorHAnsi"/>
                <w:color w:val="FFFFFF" w:themeColor="background1"/>
                <w:sz w:val="24"/>
                <w:szCs w:val="24"/>
              </w:rPr>
            </w:pPr>
            <w:r>
              <w:rPr>
                <w:rFonts w:ascii="Calibri" w:hAnsi="Calibri" w:cs="Calibri"/>
                <w:caps w:val="0"/>
                <w:color w:val="FFFFFF" w:themeColor="background1"/>
                <w:sz w:val="24"/>
              </w:rPr>
              <w:t>Ondertekening door de verantwoordelijke van de organisatie</w:t>
            </w:r>
          </w:p>
        </w:tc>
      </w:tr>
      <w:tr w:rsidR="00F3224F" w:rsidRPr="003D114E" w14:paraId="5F739D8D" w14:textId="77777777" w:rsidTr="001618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10263" w:type="dxa"/>
            <w:gridSpan w:val="2"/>
            <w:tcBorders>
              <w:top w:val="nil"/>
              <w:left w:val="nil"/>
              <w:bottom w:val="nil"/>
              <w:right w:val="nil"/>
            </w:tcBorders>
            <w:shd w:val="clear" w:color="auto" w:fill="auto"/>
          </w:tcPr>
          <w:p w14:paraId="280B9583" w14:textId="77777777" w:rsidR="00F3224F" w:rsidRPr="003D114E" w:rsidRDefault="00F3224F" w:rsidP="001618F4">
            <w:pPr>
              <w:pStyle w:val="leeg"/>
            </w:pPr>
          </w:p>
        </w:tc>
      </w:tr>
    </w:tbl>
    <w:p w14:paraId="3F7BD384" w14:textId="77777777" w:rsidR="00F3224F" w:rsidRPr="002726B7" w:rsidRDefault="00F3224F" w:rsidP="00F3224F">
      <w:pPr>
        <w:pStyle w:val="Lijstalinea"/>
        <w:numPr>
          <w:ilvl w:val="0"/>
          <w:numId w:val="12"/>
        </w:numPr>
        <w:spacing w:after="4" w:line="248" w:lineRule="auto"/>
        <w:rPr>
          <w:rFonts w:asciiTheme="majorHAnsi" w:eastAsia="Garamond" w:hAnsiTheme="majorHAnsi" w:cstheme="majorHAnsi"/>
          <w:b/>
          <w:sz w:val="20"/>
          <w:szCs w:val="20"/>
        </w:rPr>
      </w:pPr>
      <w:r w:rsidRPr="002726B7">
        <w:rPr>
          <w:rFonts w:asciiTheme="majorHAnsi" w:eastAsia="Garamond" w:hAnsiTheme="majorHAnsi" w:cstheme="majorHAnsi"/>
          <w:b/>
          <w:sz w:val="20"/>
          <w:szCs w:val="20"/>
        </w:rPr>
        <w:t xml:space="preserve">Vul de onderstaande verklaring in. </w:t>
      </w:r>
    </w:p>
    <w:p w14:paraId="0C6E3B75" w14:textId="77777777" w:rsidR="00F3224F" w:rsidRPr="002726B7" w:rsidRDefault="00F3224F" w:rsidP="00F3224F">
      <w:pPr>
        <w:spacing w:after="92"/>
        <w:ind w:right="7" w:firstLine="350"/>
        <w:rPr>
          <w:i/>
          <w:iCs/>
          <w:sz w:val="20"/>
          <w:szCs w:val="20"/>
        </w:rPr>
      </w:pPr>
      <w:r w:rsidRPr="002726B7">
        <w:rPr>
          <w:i/>
          <w:iCs/>
          <w:sz w:val="20"/>
          <w:szCs w:val="20"/>
        </w:rPr>
        <w:t xml:space="preserve">Alleen een ondertekende aanvraag is ontvankelijk. </w:t>
      </w:r>
    </w:p>
    <w:p w14:paraId="57E95BA5" w14:textId="77777777" w:rsidR="00AE373B" w:rsidRDefault="00F3224F" w:rsidP="00A76CD8">
      <w:pPr>
        <w:spacing w:after="70" w:line="259" w:lineRule="auto"/>
        <w:ind w:left="350"/>
        <w:rPr>
          <w:b/>
          <w:sz w:val="20"/>
          <w:szCs w:val="20"/>
        </w:rPr>
      </w:pPr>
      <w:r>
        <w:rPr>
          <w:rFonts w:ascii="Garamond" w:eastAsia="Garamond" w:hAnsi="Garamond" w:cs="Garamond"/>
          <w:b/>
        </w:rPr>
        <w:t xml:space="preserve"> </w:t>
      </w:r>
      <w:r w:rsidRPr="00903362">
        <w:rPr>
          <w:b/>
          <w:sz w:val="20"/>
          <w:szCs w:val="20"/>
        </w:rPr>
        <w:t xml:space="preserve">Ik bevestig dat alle gegevens in dit formulier naar waarheid zijn ingevuld. </w:t>
      </w:r>
    </w:p>
    <w:p w14:paraId="2E6DAB8C" w14:textId="77777777" w:rsidR="00AE373B" w:rsidRDefault="00AE373B" w:rsidP="00AE373B">
      <w:pPr>
        <w:spacing w:after="4" w:line="248" w:lineRule="auto"/>
        <w:rPr>
          <w:rFonts w:asciiTheme="majorHAnsi" w:eastAsia="Garamond" w:hAnsiTheme="majorHAnsi" w:cstheme="majorHAnsi"/>
          <w:b/>
          <w:sz w:val="20"/>
          <w:szCs w:val="20"/>
        </w:rPr>
      </w:pPr>
    </w:p>
    <w:tbl>
      <w:tblPr>
        <w:tblW w:w="1034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2637"/>
        <w:gridCol w:w="567"/>
        <w:gridCol w:w="425"/>
        <w:gridCol w:w="709"/>
        <w:gridCol w:w="425"/>
        <w:gridCol w:w="567"/>
        <w:gridCol w:w="157"/>
        <w:gridCol w:w="552"/>
        <w:gridCol w:w="3828"/>
        <w:gridCol w:w="83"/>
      </w:tblGrid>
      <w:tr w:rsidR="00AE373B" w:rsidRPr="003D114E" w14:paraId="7236513A" w14:textId="77777777" w:rsidTr="00AE373B">
        <w:trPr>
          <w:trHeight w:val="1522"/>
        </w:trPr>
        <w:tc>
          <w:tcPr>
            <w:tcW w:w="5883" w:type="dxa"/>
            <w:gridSpan w:val="8"/>
            <w:tcBorders>
              <w:top w:val="nil"/>
              <w:left w:val="nil"/>
              <w:bottom w:val="nil"/>
              <w:right w:val="single" w:sz="2" w:space="0" w:color="auto"/>
            </w:tcBorders>
            <w:shd w:val="clear" w:color="auto" w:fill="auto"/>
          </w:tcPr>
          <w:p w14:paraId="405AF533" w14:textId="77777777" w:rsidR="00AE373B" w:rsidRPr="007D070B" w:rsidRDefault="00AE373B" w:rsidP="00500DAA">
            <w:pPr>
              <w:pStyle w:val="rechts"/>
              <w:rPr>
                <w:rStyle w:val="Nadruk"/>
              </w:rPr>
            </w:pPr>
            <w:r w:rsidRPr="007D070B">
              <w:rPr>
                <w:rStyle w:val="Nadruk"/>
              </w:rPr>
              <w:t>Druk in het vak hiernaast uw stempel af.</w:t>
            </w:r>
          </w:p>
        </w:tc>
        <w:tc>
          <w:tcPr>
            <w:tcW w:w="4463" w:type="dxa"/>
            <w:gridSpan w:val="3"/>
            <w:tcBorders>
              <w:top w:val="single" w:sz="2" w:space="0" w:color="auto"/>
              <w:left w:val="single" w:sz="2" w:space="0" w:color="auto"/>
              <w:right w:val="single" w:sz="2" w:space="0" w:color="auto"/>
            </w:tcBorders>
            <w:shd w:val="clear" w:color="auto" w:fill="auto"/>
          </w:tcPr>
          <w:p w14:paraId="7C7D691C" w14:textId="77777777" w:rsidR="00AE373B" w:rsidRPr="003D114E" w:rsidRDefault="00AE373B" w:rsidP="00500DAA"/>
        </w:tc>
      </w:tr>
      <w:tr w:rsidR="00F3224F" w:rsidRPr="003D114E" w14:paraId="73B58192" w14:textId="77777777" w:rsidTr="00AE373B">
        <w:trPr>
          <w:gridAfter w:val="1"/>
          <w:wAfter w:w="82" w:type="dxa"/>
          <w:trHeight w:val="340"/>
        </w:trPr>
        <w:tc>
          <w:tcPr>
            <w:tcW w:w="396" w:type="dxa"/>
            <w:tcBorders>
              <w:top w:val="nil"/>
              <w:left w:val="nil"/>
              <w:bottom w:val="nil"/>
              <w:right w:val="nil"/>
            </w:tcBorders>
            <w:shd w:val="clear" w:color="auto" w:fill="auto"/>
          </w:tcPr>
          <w:p w14:paraId="75747B8B" w14:textId="77777777" w:rsidR="00F3224F" w:rsidRPr="004C6E93" w:rsidRDefault="00F3224F" w:rsidP="001618F4">
            <w:pPr>
              <w:pStyle w:val="leeg"/>
            </w:pPr>
          </w:p>
        </w:tc>
        <w:tc>
          <w:tcPr>
            <w:tcW w:w="2637" w:type="dxa"/>
            <w:tcBorders>
              <w:top w:val="nil"/>
              <w:left w:val="nil"/>
              <w:bottom w:val="nil"/>
              <w:right w:val="nil"/>
            </w:tcBorders>
            <w:shd w:val="clear" w:color="auto" w:fill="auto"/>
          </w:tcPr>
          <w:p w14:paraId="10B4899F" w14:textId="77777777" w:rsidR="00F3224F" w:rsidRPr="00F169BE" w:rsidRDefault="00F3224F" w:rsidP="001618F4">
            <w:pPr>
              <w:jc w:val="right"/>
              <w:rPr>
                <w:rStyle w:val="Zwaar"/>
                <w:b w:val="0"/>
                <w:sz w:val="20"/>
                <w:szCs w:val="20"/>
              </w:rPr>
            </w:pPr>
            <w:r w:rsidRPr="00F169BE">
              <w:rPr>
                <w:sz w:val="20"/>
                <w:szCs w:val="20"/>
              </w:rPr>
              <w:t>datum</w:t>
            </w:r>
          </w:p>
        </w:tc>
        <w:tc>
          <w:tcPr>
            <w:tcW w:w="567" w:type="dxa"/>
            <w:tcBorders>
              <w:top w:val="nil"/>
              <w:left w:val="nil"/>
              <w:bottom w:val="nil"/>
              <w:right w:val="nil"/>
            </w:tcBorders>
            <w:shd w:val="clear" w:color="auto" w:fill="auto"/>
            <w:vAlign w:val="bottom"/>
          </w:tcPr>
          <w:p w14:paraId="791051A1" w14:textId="77777777" w:rsidR="00F3224F" w:rsidRPr="003D114E" w:rsidRDefault="00F3224F" w:rsidP="001618F4">
            <w:pPr>
              <w:jc w:val="right"/>
              <w:rPr>
                <w:sz w:val="14"/>
                <w:szCs w:val="14"/>
              </w:rPr>
            </w:pPr>
            <w:r w:rsidRPr="003D114E">
              <w:rPr>
                <w:sz w:val="14"/>
                <w:szCs w:val="14"/>
              </w:rPr>
              <w:t>dag</w:t>
            </w:r>
          </w:p>
        </w:tc>
        <w:tc>
          <w:tcPr>
            <w:tcW w:w="425" w:type="dxa"/>
            <w:tcBorders>
              <w:top w:val="nil"/>
              <w:left w:val="nil"/>
              <w:bottom w:val="dotted" w:sz="6" w:space="0" w:color="auto"/>
              <w:right w:val="nil"/>
            </w:tcBorders>
            <w:shd w:val="clear" w:color="auto" w:fill="auto"/>
          </w:tcPr>
          <w:p w14:paraId="02188886" w14:textId="77777777" w:rsidR="00F3224F" w:rsidRPr="003D114E" w:rsidRDefault="00F3224F" w:rsidP="001618F4">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09" w:type="dxa"/>
            <w:tcBorders>
              <w:top w:val="nil"/>
              <w:left w:val="nil"/>
              <w:bottom w:val="nil"/>
              <w:right w:val="nil"/>
            </w:tcBorders>
            <w:shd w:val="clear" w:color="auto" w:fill="auto"/>
            <w:vAlign w:val="bottom"/>
          </w:tcPr>
          <w:p w14:paraId="023A3A0D" w14:textId="77777777" w:rsidR="00F3224F" w:rsidRPr="003D114E" w:rsidRDefault="00F3224F" w:rsidP="001618F4">
            <w:pPr>
              <w:jc w:val="right"/>
              <w:rPr>
                <w:sz w:val="14"/>
                <w:szCs w:val="14"/>
              </w:rPr>
            </w:pPr>
            <w:r w:rsidRPr="003D114E">
              <w:rPr>
                <w:sz w:val="14"/>
                <w:szCs w:val="14"/>
              </w:rPr>
              <w:t>maand</w:t>
            </w:r>
          </w:p>
        </w:tc>
        <w:tc>
          <w:tcPr>
            <w:tcW w:w="425" w:type="dxa"/>
            <w:tcBorders>
              <w:top w:val="nil"/>
              <w:left w:val="nil"/>
              <w:bottom w:val="dotted" w:sz="6" w:space="0" w:color="auto"/>
              <w:right w:val="nil"/>
            </w:tcBorders>
            <w:shd w:val="clear" w:color="auto" w:fill="auto"/>
          </w:tcPr>
          <w:p w14:paraId="0ED1AF23" w14:textId="77777777" w:rsidR="00F3224F" w:rsidRPr="003D114E" w:rsidRDefault="00F3224F" w:rsidP="001618F4">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7" w:type="dxa"/>
            <w:tcBorders>
              <w:top w:val="nil"/>
              <w:left w:val="nil"/>
              <w:bottom w:val="nil"/>
              <w:right w:val="nil"/>
            </w:tcBorders>
            <w:shd w:val="clear" w:color="auto" w:fill="auto"/>
            <w:vAlign w:val="bottom"/>
          </w:tcPr>
          <w:p w14:paraId="1D3894D9" w14:textId="77777777" w:rsidR="00F3224F" w:rsidRPr="003D114E" w:rsidRDefault="00F3224F" w:rsidP="001618F4">
            <w:pPr>
              <w:jc w:val="right"/>
              <w:rPr>
                <w:sz w:val="14"/>
                <w:szCs w:val="14"/>
              </w:rPr>
            </w:pPr>
            <w:r w:rsidRPr="003D114E">
              <w:rPr>
                <w:sz w:val="14"/>
                <w:szCs w:val="14"/>
              </w:rPr>
              <w:t>jaar</w:t>
            </w:r>
          </w:p>
        </w:tc>
        <w:tc>
          <w:tcPr>
            <w:tcW w:w="709" w:type="dxa"/>
            <w:gridSpan w:val="2"/>
            <w:tcBorders>
              <w:top w:val="nil"/>
              <w:left w:val="nil"/>
              <w:bottom w:val="dotted" w:sz="6" w:space="0" w:color="auto"/>
              <w:right w:val="nil"/>
            </w:tcBorders>
            <w:shd w:val="clear" w:color="auto" w:fill="auto"/>
          </w:tcPr>
          <w:p w14:paraId="1EB31175" w14:textId="77777777" w:rsidR="00F3224F" w:rsidRPr="003D114E" w:rsidRDefault="00F3224F" w:rsidP="001618F4">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828" w:type="dxa"/>
            <w:tcBorders>
              <w:top w:val="nil"/>
              <w:left w:val="nil"/>
              <w:bottom w:val="nil"/>
              <w:right w:val="nil"/>
            </w:tcBorders>
            <w:shd w:val="clear" w:color="auto" w:fill="auto"/>
          </w:tcPr>
          <w:p w14:paraId="56B187D9" w14:textId="77777777" w:rsidR="00F3224F" w:rsidRPr="003D114E" w:rsidRDefault="00F3224F" w:rsidP="001618F4"/>
        </w:tc>
      </w:tr>
      <w:tr w:rsidR="00F3224F" w:rsidRPr="00A57232" w14:paraId="6F8AC898" w14:textId="77777777" w:rsidTr="00AE373B">
        <w:trPr>
          <w:gridAfter w:val="1"/>
          <w:wAfter w:w="82" w:type="dxa"/>
          <w:trHeight w:val="680"/>
        </w:trPr>
        <w:tc>
          <w:tcPr>
            <w:tcW w:w="396" w:type="dxa"/>
            <w:tcBorders>
              <w:top w:val="nil"/>
              <w:left w:val="nil"/>
              <w:bottom w:val="nil"/>
              <w:right w:val="nil"/>
            </w:tcBorders>
            <w:shd w:val="clear" w:color="auto" w:fill="auto"/>
            <w:vAlign w:val="bottom"/>
          </w:tcPr>
          <w:p w14:paraId="3B5A741E" w14:textId="77777777" w:rsidR="00F3224F" w:rsidRPr="004C6E93" w:rsidRDefault="00F3224F" w:rsidP="001618F4">
            <w:pPr>
              <w:pStyle w:val="leeg"/>
            </w:pPr>
          </w:p>
        </w:tc>
        <w:tc>
          <w:tcPr>
            <w:tcW w:w="2637" w:type="dxa"/>
            <w:tcBorders>
              <w:top w:val="nil"/>
              <w:left w:val="nil"/>
              <w:bottom w:val="nil"/>
              <w:right w:val="nil"/>
            </w:tcBorders>
            <w:shd w:val="clear" w:color="auto" w:fill="auto"/>
            <w:vAlign w:val="bottom"/>
          </w:tcPr>
          <w:p w14:paraId="18257C84" w14:textId="77777777" w:rsidR="00F3224F" w:rsidRPr="00F169BE" w:rsidRDefault="00F3224F" w:rsidP="001618F4">
            <w:pPr>
              <w:spacing w:after="100"/>
              <w:jc w:val="right"/>
              <w:rPr>
                <w:sz w:val="20"/>
                <w:szCs w:val="20"/>
              </w:rPr>
            </w:pPr>
            <w:r w:rsidRPr="00F169BE">
              <w:rPr>
                <w:sz w:val="20"/>
                <w:szCs w:val="20"/>
              </w:rPr>
              <w:t>handtekening</w:t>
            </w:r>
          </w:p>
        </w:tc>
        <w:tc>
          <w:tcPr>
            <w:tcW w:w="7230" w:type="dxa"/>
            <w:gridSpan w:val="8"/>
            <w:tcBorders>
              <w:top w:val="nil"/>
              <w:left w:val="nil"/>
              <w:bottom w:val="dotted" w:sz="6" w:space="0" w:color="auto"/>
              <w:right w:val="nil"/>
            </w:tcBorders>
            <w:shd w:val="clear" w:color="auto" w:fill="auto"/>
            <w:vAlign w:val="bottom"/>
          </w:tcPr>
          <w:p w14:paraId="712690B8" w14:textId="77777777" w:rsidR="00F3224F" w:rsidRPr="00A57232" w:rsidRDefault="00F3224F" w:rsidP="001618F4">
            <w:pPr>
              <w:pStyle w:val="invulveld"/>
              <w:framePr w:hSpace="0" w:wrap="auto" w:vAnchor="margin" w:xAlign="left" w:yAlign="inline"/>
              <w:spacing w:after="100"/>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A3E62D5" w14:textId="77777777" w:rsidR="00F3224F" w:rsidRPr="003D114E" w:rsidRDefault="00F3224F" w:rsidP="00F3224F"/>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2637"/>
        <w:gridCol w:w="7230"/>
      </w:tblGrid>
      <w:tr w:rsidR="00F3224F" w:rsidRPr="003D114E" w14:paraId="3960B415" w14:textId="77777777" w:rsidTr="00A76CD8">
        <w:trPr>
          <w:trHeight w:val="340"/>
        </w:trPr>
        <w:tc>
          <w:tcPr>
            <w:tcW w:w="396" w:type="dxa"/>
            <w:tcBorders>
              <w:top w:val="nil"/>
              <w:left w:val="nil"/>
              <w:bottom w:val="nil"/>
              <w:right w:val="nil"/>
            </w:tcBorders>
            <w:shd w:val="clear" w:color="auto" w:fill="auto"/>
          </w:tcPr>
          <w:p w14:paraId="066269B6" w14:textId="77777777" w:rsidR="00F3224F" w:rsidRPr="004C6E93" w:rsidRDefault="00F3224F" w:rsidP="001618F4">
            <w:pPr>
              <w:pStyle w:val="leeg"/>
            </w:pPr>
          </w:p>
        </w:tc>
        <w:tc>
          <w:tcPr>
            <w:tcW w:w="2637" w:type="dxa"/>
            <w:tcBorders>
              <w:top w:val="nil"/>
              <w:left w:val="nil"/>
              <w:bottom w:val="nil"/>
              <w:right w:val="nil"/>
            </w:tcBorders>
            <w:shd w:val="clear" w:color="auto" w:fill="auto"/>
          </w:tcPr>
          <w:p w14:paraId="087E26EA" w14:textId="77777777" w:rsidR="00F3224F" w:rsidRPr="00F169BE" w:rsidRDefault="00F3224F" w:rsidP="001618F4">
            <w:pPr>
              <w:jc w:val="right"/>
              <w:rPr>
                <w:sz w:val="20"/>
                <w:szCs w:val="20"/>
              </w:rPr>
            </w:pPr>
            <w:r w:rsidRPr="00F169BE">
              <w:rPr>
                <w:sz w:val="20"/>
                <w:szCs w:val="20"/>
              </w:rPr>
              <w:t>voor- en achternaam</w:t>
            </w:r>
          </w:p>
        </w:tc>
        <w:tc>
          <w:tcPr>
            <w:tcW w:w="7230" w:type="dxa"/>
            <w:tcBorders>
              <w:top w:val="nil"/>
              <w:left w:val="nil"/>
              <w:bottom w:val="nil"/>
              <w:right w:val="nil"/>
            </w:tcBorders>
            <w:shd w:val="clear" w:color="auto" w:fill="auto"/>
          </w:tcPr>
          <w:p w14:paraId="6AA79088" w14:textId="48187255" w:rsidR="00F3224F" w:rsidRPr="003D114E" w:rsidRDefault="009241D5" w:rsidP="001618F4">
            <w:pPr>
              <w:pStyle w:val="invulveld"/>
              <w:framePr w:hSpace="0" w:wrap="auto" w:vAnchor="margin" w:xAlign="left" w:yAlign="inline"/>
              <w:suppressOverlap w:val="0"/>
            </w:pPr>
            <w:r w:rsidRPr="00206EF4">
              <w:fldChar w:fldCharType="begin">
                <w:ffData>
                  <w:name w:val="Text70"/>
                  <w:enabled/>
                  <w:calcOnExit w:val="0"/>
                  <w:textInput/>
                </w:ffData>
              </w:fldChar>
            </w:r>
            <w:r w:rsidRPr="00206EF4">
              <w:instrText xml:space="preserve"> FORMTEXT </w:instrText>
            </w:r>
            <w:r w:rsidRPr="00206EF4">
              <w:fldChar w:fldCharType="separate"/>
            </w:r>
            <w:r w:rsidRPr="00206EF4">
              <w:rPr>
                <w:noProof/>
              </w:rPr>
              <w:t> </w:t>
            </w:r>
            <w:r w:rsidRPr="00206EF4">
              <w:rPr>
                <w:noProof/>
              </w:rPr>
              <w:t> </w:t>
            </w:r>
            <w:r w:rsidRPr="00206EF4">
              <w:rPr>
                <w:noProof/>
              </w:rPr>
              <w:t> </w:t>
            </w:r>
            <w:r w:rsidRPr="00206EF4">
              <w:rPr>
                <w:noProof/>
              </w:rPr>
              <w:t> </w:t>
            </w:r>
            <w:r w:rsidRPr="00206EF4">
              <w:rPr>
                <w:noProof/>
              </w:rPr>
              <w:t> </w:t>
            </w:r>
            <w:r w:rsidRPr="00206EF4">
              <w:fldChar w:fldCharType="end"/>
            </w:r>
          </w:p>
        </w:tc>
      </w:tr>
      <w:tr w:rsidR="00A76CD8" w:rsidRPr="003D114E" w14:paraId="3A2B6C28" w14:textId="77777777" w:rsidTr="001618F4">
        <w:trPr>
          <w:trHeight w:val="340"/>
        </w:trPr>
        <w:tc>
          <w:tcPr>
            <w:tcW w:w="396" w:type="dxa"/>
            <w:tcBorders>
              <w:top w:val="nil"/>
              <w:left w:val="nil"/>
              <w:bottom w:val="nil"/>
              <w:right w:val="nil"/>
            </w:tcBorders>
            <w:shd w:val="clear" w:color="auto" w:fill="auto"/>
          </w:tcPr>
          <w:p w14:paraId="66F39AE6" w14:textId="77777777" w:rsidR="00A76CD8" w:rsidRPr="004C6E93" w:rsidRDefault="00A76CD8" w:rsidP="001618F4">
            <w:pPr>
              <w:pStyle w:val="leeg"/>
            </w:pPr>
          </w:p>
        </w:tc>
        <w:tc>
          <w:tcPr>
            <w:tcW w:w="2637" w:type="dxa"/>
            <w:tcBorders>
              <w:top w:val="nil"/>
              <w:left w:val="nil"/>
              <w:bottom w:val="nil"/>
              <w:right w:val="nil"/>
            </w:tcBorders>
            <w:shd w:val="clear" w:color="auto" w:fill="auto"/>
          </w:tcPr>
          <w:p w14:paraId="2A8A5ED2" w14:textId="216931E0" w:rsidR="00A76CD8" w:rsidRPr="00F169BE" w:rsidRDefault="00F42BA5" w:rsidP="001618F4">
            <w:pPr>
              <w:jc w:val="right"/>
              <w:rPr>
                <w:sz w:val="20"/>
                <w:szCs w:val="20"/>
              </w:rPr>
            </w:pPr>
            <w:r>
              <w:rPr>
                <w:sz w:val="20"/>
                <w:szCs w:val="20"/>
              </w:rPr>
              <w:t>functie</w:t>
            </w:r>
          </w:p>
        </w:tc>
        <w:tc>
          <w:tcPr>
            <w:tcW w:w="7230" w:type="dxa"/>
            <w:tcBorders>
              <w:top w:val="nil"/>
              <w:left w:val="nil"/>
              <w:bottom w:val="dotted" w:sz="6" w:space="0" w:color="auto"/>
              <w:right w:val="nil"/>
            </w:tcBorders>
            <w:shd w:val="clear" w:color="auto" w:fill="auto"/>
          </w:tcPr>
          <w:p w14:paraId="19645C08" w14:textId="4D57242D" w:rsidR="00A76CD8" w:rsidRPr="00206EF4" w:rsidRDefault="00F42BA5" w:rsidP="001618F4">
            <w:pPr>
              <w:pStyle w:val="invulveld"/>
              <w:framePr w:hSpace="0" w:wrap="auto" w:vAnchor="margin" w:xAlign="left" w:yAlign="inline"/>
              <w:suppressOverlap w:val="0"/>
            </w:pPr>
            <w:r w:rsidRPr="00206EF4">
              <w:fldChar w:fldCharType="begin">
                <w:ffData>
                  <w:name w:val="Text70"/>
                  <w:enabled/>
                  <w:calcOnExit w:val="0"/>
                  <w:textInput/>
                </w:ffData>
              </w:fldChar>
            </w:r>
            <w:r w:rsidRPr="00206EF4">
              <w:instrText xml:space="preserve"> FORMTEXT </w:instrText>
            </w:r>
            <w:r w:rsidRPr="00206EF4">
              <w:fldChar w:fldCharType="separate"/>
            </w:r>
            <w:r w:rsidRPr="00206EF4">
              <w:rPr>
                <w:noProof/>
              </w:rPr>
              <w:t> </w:t>
            </w:r>
            <w:r w:rsidRPr="00206EF4">
              <w:rPr>
                <w:noProof/>
              </w:rPr>
              <w:t> </w:t>
            </w:r>
            <w:r w:rsidRPr="00206EF4">
              <w:rPr>
                <w:noProof/>
              </w:rPr>
              <w:t> </w:t>
            </w:r>
            <w:r w:rsidRPr="00206EF4">
              <w:rPr>
                <w:noProof/>
              </w:rPr>
              <w:t> </w:t>
            </w:r>
            <w:r w:rsidRPr="00206EF4">
              <w:rPr>
                <w:noProof/>
              </w:rPr>
              <w:t> </w:t>
            </w:r>
            <w:r w:rsidRPr="00206EF4">
              <w:fldChar w:fldCharType="end"/>
            </w:r>
          </w:p>
        </w:tc>
      </w:tr>
    </w:tbl>
    <w:p w14:paraId="4A4D6D92" w14:textId="77777777" w:rsidR="00FB0479" w:rsidRPr="003A64CE" w:rsidRDefault="00FB0479" w:rsidP="00FB0479">
      <w:pPr>
        <w:spacing w:after="26" w:line="240" w:lineRule="auto"/>
        <w:ind w:left="350" w:right="174"/>
        <w:rPr>
          <w:i/>
          <w:iCs/>
          <w:sz w:val="20"/>
          <w:szCs w:val="20"/>
        </w:rPr>
      </w:pPr>
    </w:p>
    <w:p w14:paraId="14D85D0A" w14:textId="77777777" w:rsidR="00FF7343" w:rsidRPr="000F4DA3" w:rsidRDefault="00D4559E" w:rsidP="00302D85">
      <w:pPr>
        <w:spacing w:after="4" w:line="248" w:lineRule="auto"/>
        <w:rPr>
          <w:rFonts w:asciiTheme="minorHAnsi" w:hAnsiTheme="minorHAnsi" w:cstheme="minorHAnsi"/>
          <w:sz w:val="20"/>
          <w:szCs w:val="20"/>
        </w:rPr>
      </w:pPr>
      <w:r>
        <w:rPr>
          <w:rFonts w:asciiTheme="majorHAnsi" w:eastAsia="Garamond" w:hAnsiTheme="majorHAnsi" w:cstheme="majorHAnsi"/>
          <w:b/>
          <w:sz w:val="20"/>
          <w:szCs w:val="20"/>
        </w:rPr>
        <w:tab/>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FF7343" w:rsidRPr="003D114E" w14:paraId="576F6BD0" w14:textId="77777777" w:rsidTr="00500DAA">
        <w:trPr>
          <w:trHeight w:hRule="exact" w:val="397"/>
        </w:trPr>
        <w:tc>
          <w:tcPr>
            <w:tcW w:w="397" w:type="dxa"/>
            <w:tcBorders>
              <w:top w:val="nil"/>
              <w:left w:val="nil"/>
              <w:bottom w:val="nil"/>
              <w:right w:val="nil"/>
            </w:tcBorders>
          </w:tcPr>
          <w:p w14:paraId="4B760360" w14:textId="77777777" w:rsidR="00FF7343" w:rsidRDefault="00FF7343" w:rsidP="00500DAA">
            <w:pPr>
              <w:pStyle w:val="leeg"/>
              <w:rPr>
                <w:rFonts w:asciiTheme="minorHAnsi" w:hAnsiTheme="minorHAnsi" w:cstheme="minorHAnsi"/>
                <w:color w:val="FFFFFF" w:themeColor="background1"/>
                <w:sz w:val="24"/>
                <w:szCs w:val="24"/>
              </w:rPr>
            </w:pPr>
          </w:p>
          <w:p w14:paraId="096C634E" w14:textId="77777777" w:rsidR="00FF7343" w:rsidRPr="007C50D6" w:rsidRDefault="00FF7343" w:rsidP="00500DAA">
            <w:pPr>
              <w:pStyle w:val="leeg"/>
              <w:rPr>
                <w:rFonts w:asciiTheme="minorHAnsi" w:hAnsiTheme="minorHAnsi" w:cstheme="minorHAnsi"/>
                <w:color w:val="FFFFFF" w:themeColor="background1"/>
                <w:sz w:val="24"/>
                <w:szCs w:val="24"/>
              </w:rPr>
            </w:pPr>
          </w:p>
        </w:tc>
        <w:tc>
          <w:tcPr>
            <w:tcW w:w="9866" w:type="dxa"/>
            <w:tcBorders>
              <w:top w:val="nil"/>
              <w:left w:val="nil"/>
              <w:bottom w:val="nil"/>
              <w:right w:val="nil"/>
            </w:tcBorders>
            <w:shd w:val="clear" w:color="auto" w:fill="0F4C81"/>
          </w:tcPr>
          <w:p w14:paraId="1E2A4A41" w14:textId="0DE095D0" w:rsidR="00FF7343" w:rsidRPr="001F6FEF" w:rsidRDefault="00A06048" w:rsidP="00500DAA">
            <w:pPr>
              <w:pStyle w:val="Kop1"/>
              <w:spacing w:before="0" w:after="0" w:line="240" w:lineRule="auto"/>
              <w:ind w:left="29"/>
              <w:rPr>
                <w:rFonts w:cstheme="minorHAnsi"/>
                <w:color w:val="FFFFFF" w:themeColor="background1"/>
                <w:sz w:val="24"/>
                <w:szCs w:val="24"/>
              </w:rPr>
            </w:pPr>
            <w:r>
              <w:rPr>
                <w:rFonts w:ascii="Calibri" w:hAnsi="Calibri" w:cs="Calibri"/>
                <w:caps w:val="0"/>
                <w:color w:val="FFFFFF" w:themeColor="background1"/>
                <w:sz w:val="24"/>
              </w:rPr>
              <w:t>Beoordeling door de afgevaardigde van de controleorganisatie</w:t>
            </w:r>
          </w:p>
        </w:tc>
      </w:tr>
    </w:tbl>
    <w:p w14:paraId="1ADE6963" w14:textId="10B89928" w:rsidR="008B2FCC" w:rsidRDefault="008B2FCC" w:rsidP="00302D85">
      <w:pPr>
        <w:spacing w:after="4" w:line="248" w:lineRule="auto"/>
        <w:rPr>
          <w:rFonts w:asciiTheme="minorHAnsi" w:hAnsiTheme="minorHAnsi" w:cstheme="minorHAnsi"/>
          <w:sz w:val="20"/>
          <w:szCs w:val="20"/>
        </w:rPr>
      </w:pPr>
    </w:p>
    <w:p w14:paraId="0E8A4808" w14:textId="0B4A5427" w:rsidR="00351AC3" w:rsidRDefault="00D35F6F" w:rsidP="00351AC3">
      <w:pPr>
        <w:pStyle w:val="Lijstalinea"/>
        <w:numPr>
          <w:ilvl w:val="0"/>
          <w:numId w:val="12"/>
        </w:numPr>
        <w:spacing w:after="4" w:line="240" w:lineRule="auto"/>
        <w:rPr>
          <w:rFonts w:eastAsia="Garamond" w:cstheme="minorHAnsi"/>
          <w:b/>
          <w:sz w:val="20"/>
          <w:szCs w:val="20"/>
        </w:rPr>
      </w:pPr>
      <w:r>
        <w:rPr>
          <w:rFonts w:eastAsia="Garamond" w:cstheme="minorHAnsi"/>
          <w:b/>
          <w:sz w:val="20"/>
          <w:szCs w:val="20"/>
        </w:rPr>
        <w:t xml:space="preserve">Geef hieronder </w:t>
      </w:r>
      <w:r w:rsidR="00BC3459">
        <w:rPr>
          <w:rFonts w:eastAsia="Garamond" w:cstheme="minorHAnsi"/>
          <w:b/>
          <w:sz w:val="20"/>
          <w:szCs w:val="20"/>
        </w:rPr>
        <w:t>uw</w:t>
      </w:r>
      <w:r>
        <w:rPr>
          <w:rFonts w:eastAsia="Garamond" w:cstheme="minorHAnsi"/>
          <w:b/>
          <w:sz w:val="20"/>
          <w:szCs w:val="20"/>
        </w:rPr>
        <w:t xml:space="preserve"> evaluatie van </w:t>
      </w:r>
      <w:r w:rsidR="00BC3459">
        <w:rPr>
          <w:rFonts w:eastAsia="Garamond" w:cstheme="minorHAnsi"/>
          <w:b/>
          <w:sz w:val="20"/>
          <w:szCs w:val="20"/>
        </w:rPr>
        <w:t xml:space="preserve">de </w:t>
      </w:r>
      <w:r>
        <w:rPr>
          <w:rFonts w:eastAsia="Garamond" w:cstheme="minorHAnsi"/>
          <w:b/>
          <w:sz w:val="20"/>
          <w:szCs w:val="20"/>
        </w:rPr>
        <w:t>aanvraag</w:t>
      </w:r>
      <w:r w:rsidR="00351AC3" w:rsidRPr="006D218E">
        <w:rPr>
          <w:rFonts w:eastAsia="Garamond" w:cstheme="minorHAnsi"/>
          <w:b/>
          <w:sz w:val="20"/>
          <w:szCs w:val="20"/>
        </w:rPr>
        <w:t>.</w:t>
      </w:r>
    </w:p>
    <w:tbl>
      <w:tblPr>
        <w:tblW w:w="10263" w:type="dxa"/>
        <w:tblLayout w:type="fixed"/>
        <w:tblCellMar>
          <w:top w:w="57" w:type="dxa"/>
          <w:left w:w="57" w:type="dxa"/>
          <w:right w:w="57" w:type="dxa"/>
        </w:tblCellMar>
        <w:tblLook w:val="0000" w:firstRow="0" w:lastRow="0" w:firstColumn="0" w:lastColumn="0" w:noHBand="0" w:noVBand="0"/>
      </w:tblPr>
      <w:tblGrid>
        <w:gridCol w:w="397"/>
        <w:gridCol w:w="9866"/>
      </w:tblGrid>
      <w:tr w:rsidR="00351AC3" w:rsidRPr="003D114E" w14:paraId="2CA22227" w14:textId="77777777" w:rsidTr="00500DAA">
        <w:trPr>
          <w:trHeight w:val="340"/>
        </w:trPr>
        <w:tc>
          <w:tcPr>
            <w:tcW w:w="397" w:type="dxa"/>
            <w:shd w:val="clear" w:color="auto" w:fill="auto"/>
          </w:tcPr>
          <w:p w14:paraId="3B9BB987" w14:textId="77777777" w:rsidR="00351AC3" w:rsidRPr="00463023" w:rsidRDefault="00351AC3" w:rsidP="00500DAA">
            <w:pPr>
              <w:pStyle w:val="leeg"/>
            </w:pPr>
          </w:p>
        </w:tc>
        <w:tc>
          <w:tcPr>
            <w:tcW w:w="9866" w:type="dxa"/>
            <w:tcBorders>
              <w:bottom w:val="dotted" w:sz="6" w:space="0" w:color="auto"/>
            </w:tcBorders>
            <w:shd w:val="clear" w:color="auto" w:fill="auto"/>
          </w:tcPr>
          <w:p w14:paraId="602954AC" w14:textId="77777777" w:rsidR="00351AC3" w:rsidRPr="00A76FCD" w:rsidRDefault="00351AC3" w:rsidP="00500DAA">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0E92AEA" w14:textId="7EB7CA27" w:rsidR="006D1CAA" w:rsidRDefault="00812A2F" w:rsidP="006D1CAA">
      <w:pPr>
        <w:pStyle w:val="Lijstalinea"/>
        <w:numPr>
          <w:ilvl w:val="0"/>
          <w:numId w:val="12"/>
        </w:numPr>
        <w:spacing w:after="4" w:line="240" w:lineRule="auto"/>
        <w:rPr>
          <w:rFonts w:eastAsia="Garamond" w:cstheme="minorHAnsi"/>
          <w:b/>
          <w:sz w:val="20"/>
          <w:szCs w:val="20"/>
        </w:rPr>
      </w:pPr>
      <w:r>
        <w:rPr>
          <w:rFonts w:eastAsia="Garamond" w:cstheme="minorHAnsi"/>
          <w:b/>
          <w:sz w:val="20"/>
          <w:szCs w:val="20"/>
        </w:rPr>
        <w:t>Kruis hieronder uw besluit aan</w:t>
      </w:r>
      <w:r w:rsidR="006D1CAA" w:rsidRPr="006D218E">
        <w:rPr>
          <w:rFonts w:eastAsia="Garamond" w:cstheme="minorHAnsi"/>
          <w:b/>
          <w:sz w:val="20"/>
          <w:szCs w:val="20"/>
        </w:rPr>
        <w:t>.</w:t>
      </w:r>
    </w:p>
    <w:tbl>
      <w:tblPr>
        <w:tblW w:w="10263" w:type="dxa"/>
        <w:tblLayout w:type="fixed"/>
        <w:tblCellMar>
          <w:top w:w="57" w:type="dxa"/>
          <w:left w:w="57" w:type="dxa"/>
          <w:right w:w="57" w:type="dxa"/>
        </w:tblCellMar>
        <w:tblLook w:val="0000" w:firstRow="0" w:lastRow="0" w:firstColumn="0" w:lastColumn="0" w:noHBand="0" w:noVBand="0"/>
      </w:tblPr>
      <w:tblGrid>
        <w:gridCol w:w="397"/>
        <w:gridCol w:w="9866"/>
      </w:tblGrid>
      <w:tr w:rsidR="006D1CAA" w:rsidRPr="003D114E" w14:paraId="5A0A97B2" w14:textId="77777777" w:rsidTr="00500DAA">
        <w:trPr>
          <w:trHeight w:val="340"/>
        </w:trPr>
        <w:tc>
          <w:tcPr>
            <w:tcW w:w="397" w:type="dxa"/>
            <w:shd w:val="clear" w:color="auto" w:fill="auto"/>
          </w:tcPr>
          <w:p w14:paraId="6C203C5B" w14:textId="77777777" w:rsidR="006D1CAA" w:rsidRPr="00463023" w:rsidRDefault="006D1CAA" w:rsidP="00500DAA">
            <w:pPr>
              <w:pStyle w:val="leeg"/>
            </w:pPr>
          </w:p>
        </w:tc>
        <w:tc>
          <w:tcPr>
            <w:tcW w:w="9866" w:type="dxa"/>
            <w:tcBorders>
              <w:bottom w:val="dotted" w:sz="6" w:space="0" w:color="auto"/>
            </w:tcBorders>
            <w:shd w:val="clear" w:color="auto" w:fill="auto"/>
          </w:tcPr>
          <w:p w14:paraId="235F7973" w14:textId="5D77DC86" w:rsidR="002E1504" w:rsidRDefault="00BA41B4" w:rsidP="002E1504">
            <w:pPr>
              <w:pStyle w:val="invulveld"/>
              <w:framePr w:hSpace="0" w:wrap="auto" w:vAnchor="margin" w:xAlign="left" w:yAlign="inline"/>
              <w:suppressOverlap w:val="0"/>
            </w:pPr>
            <w:sdt>
              <w:sdtPr>
                <w:id w:val="-1760904829"/>
                <w14:checkbox>
                  <w14:checked w14:val="0"/>
                  <w14:checkedState w14:val="2612" w14:font="MS Gothic"/>
                  <w14:uncheckedState w14:val="2610" w14:font="MS Gothic"/>
                </w14:checkbox>
              </w:sdtPr>
              <w:sdtEndPr/>
              <w:sdtContent>
                <w:r w:rsidR="002E1504">
                  <w:rPr>
                    <w:rFonts w:ascii="MS Gothic" w:eastAsia="MS Gothic" w:hAnsi="MS Gothic" w:hint="eastAsia"/>
                  </w:rPr>
                  <w:t>☐</w:t>
                </w:r>
              </w:sdtContent>
            </w:sdt>
            <w:r w:rsidR="002E1504">
              <w:t xml:space="preserve"> akkoord met de </w:t>
            </w:r>
            <w:r w:rsidR="00CE005A">
              <w:t xml:space="preserve">update of </w:t>
            </w:r>
            <w:r w:rsidR="002E1504">
              <w:t>upgrade</w:t>
            </w:r>
            <w:r w:rsidR="00CE005A">
              <w:t xml:space="preserve"> </w:t>
            </w:r>
            <w:sdt>
              <w:sdtPr>
                <w:id w:val="-96716134"/>
                <w14:checkbox>
                  <w14:checked w14:val="0"/>
                  <w14:checkedState w14:val="2612" w14:font="MS Gothic"/>
                  <w14:uncheckedState w14:val="2610" w14:font="MS Gothic"/>
                </w14:checkbox>
              </w:sdtPr>
              <w:sdtEndPr/>
              <w:sdtContent>
                <w:r w:rsidR="00CE005A">
                  <w:rPr>
                    <w:rFonts w:ascii="MS Gothic" w:eastAsia="MS Gothic" w:hAnsi="MS Gothic" w:hint="eastAsia"/>
                  </w:rPr>
                  <w:t>☐</w:t>
                </w:r>
              </w:sdtContent>
            </w:sdt>
            <w:r w:rsidR="00CE005A">
              <w:t xml:space="preserve"> niet akkoord met de update of upgrade</w:t>
            </w:r>
          </w:p>
          <w:p w14:paraId="2BB857BC" w14:textId="6A89596B" w:rsidR="006D1CAA" w:rsidRPr="00A76FCD" w:rsidRDefault="006D1CAA" w:rsidP="00500DAA">
            <w:pPr>
              <w:pStyle w:val="invulveld"/>
              <w:framePr w:wrap="around"/>
            </w:pPr>
          </w:p>
        </w:tc>
      </w:tr>
    </w:tbl>
    <w:p w14:paraId="680A3088" w14:textId="71A76410" w:rsidR="008E6FAB" w:rsidRDefault="008E6FAB" w:rsidP="008E6FAB">
      <w:pPr>
        <w:pStyle w:val="Lijstalinea"/>
        <w:numPr>
          <w:ilvl w:val="0"/>
          <w:numId w:val="12"/>
        </w:numPr>
        <w:spacing w:after="4" w:line="240" w:lineRule="auto"/>
        <w:rPr>
          <w:rFonts w:eastAsia="Garamond" w:cstheme="minorHAnsi"/>
          <w:b/>
          <w:sz w:val="20"/>
          <w:szCs w:val="20"/>
        </w:rPr>
      </w:pPr>
      <w:r>
        <w:rPr>
          <w:rFonts w:eastAsia="Garamond" w:cstheme="minorHAnsi"/>
          <w:b/>
          <w:sz w:val="20"/>
          <w:szCs w:val="20"/>
        </w:rPr>
        <w:t>Onderteken deze rubriek</w:t>
      </w:r>
      <w:r w:rsidRPr="006D218E">
        <w:rPr>
          <w:rFonts w:eastAsia="Garamond" w:cstheme="minorHAnsi"/>
          <w:b/>
          <w:sz w:val="20"/>
          <w:szCs w:val="20"/>
        </w:rPr>
        <w:t>.</w:t>
      </w:r>
    </w:p>
    <w:p w14:paraId="3D427F81" w14:textId="77777777" w:rsidR="007C3F68" w:rsidRDefault="007C3F68" w:rsidP="007C3F68">
      <w:pPr>
        <w:pStyle w:val="Lijstalinea"/>
        <w:spacing w:after="4" w:line="240" w:lineRule="auto"/>
        <w:ind w:left="360"/>
        <w:rPr>
          <w:rFonts w:eastAsia="Garamond" w:cstheme="minorHAnsi"/>
          <w:b/>
          <w:sz w:val="20"/>
          <w:szCs w:val="20"/>
        </w:rPr>
      </w:pPr>
    </w:p>
    <w:tbl>
      <w:tblPr>
        <w:tblW w:w="1034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400"/>
        <w:gridCol w:w="2364"/>
        <w:gridCol w:w="294"/>
        <w:gridCol w:w="301"/>
        <w:gridCol w:w="446"/>
        <w:gridCol w:w="743"/>
        <w:gridCol w:w="446"/>
        <w:gridCol w:w="595"/>
        <w:gridCol w:w="743"/>
        <w:gridCol w:w="4014"/>
      </w:tblGrid>
      <w:tr w:rsidR="0011681F" w:rsidRPr="003D114E" w14:paraId="42235544" w14:textId="77777777" w:rsidTr="006F5709">
        <w:trPr>
          <w:trHeight w:val="340"/>
        </w:trPr>
        <w:tc>
          <w:tcPr>
            <w:tcW w:w="2764" w:type="dxa"/>
            <w:gridSpan w:val="2"/>
            <w:tcBorders>
              <w:top w:val="nil"/>
              <w:left w:val="nil"/>
              <w:bottom w:val="nil"/>
              <w:right w:val="nil"/>
            </w:tcBorders>
            <w:shd w:val="clear" w:color="auto" w:fill="auto"/>
          </w:tcPr>
          <w:p w14:paraId="6CAB83CC" w14:textId="77777777" w:rsidR="0011681F" w:rsidRPr="00F169BE" w:rsidRDefault="0011681F" w:rsidP="00500DAA">
            <w:pPr>
              <w:jc w:val="right"/>
              <w:rPr>
                <w:rStyle w:val="Zwaar"/>
                <w:b w:val="0"/>
                <w:sz w:val="20"/>
                <w:szCs w:val="20"/>
              </w:rPr>
            </w:pPr>
            <w:r w:rsidRPr="00F169BE">
              <w:rPr>
                <w:sz w:val="20"/>
                <w:szCs w:val="20"/>
              </w:rPr>
              <w:t>datum</w:t>
            </w:r>
          </w:p>
        </w:tc>
        <w:tc>
          <w:tcPr>
            <w:tcW w:w="595" w:type="dxa"/>
            <w:gridSpan w:val="2"/>
            <w:tcBorders>
              <w:top w:val="nil"/>
              <w:left w:val="nil"/>
              <w:bottom w:val="nil"/>
              <w:right w:val="nil"/>
            </w:tcBorders>
            <w:shd w:val="clear" w:color="auto" w:fill="auto"/>
            <w:vAlign w:val="bottom"/>
          </w:tcPr>
          <w:p w14:paraId="0AEC0AD2" w14:textId="77777777" w:rsidR="0011681F" w:rsidRPr="003D114E" w:rsidRDefault="0011681F" w:rsidP="00500DAA">
            <w:pPr>
              <w:jc w:val="right"/>
              <w:rPr>
                <w:sz w:val="14"/>
                <w:szCs w:val="14"/>
              </w:rPr>
            </w:pPr>
            <w:r w:rsidRPr="003D114E">
              <w:rPr>
                <w:sz w:val="14"/>
                <w:szCs w:val="14"/>
              </w:rPr>
              <w:t>dag</w:t>
            </w:r>
          </w:p>
        </w:tc>
        <w:tc>
          <w:tcPr>
            <w:tcW w:w="446" w:type="dxa"/>
            <w:tcBorders>
              <w:top w:val="nil"/>
              <w:left w:val="nil"/>
              <w:bottom w:val="dotted" w:sz="6" w:space="0" w:color="auto"/>
              <w:right w:val="nil"/>
            </w:tcBorders>
            <w:shd w:val="clear" w:color="auto" w:fill="auto"/>
          </w:tcPr>
          <w:p w14:paraId="1C67C85F" w14:textId="77777777" w:rsidR="0011681F" w:rsidRPr="003D114E" w:rsidRDefault="0011681F" w:rsidP="00500DAA">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43" w:type="dxa"/>
            <w:tcBorders>
              <w:top w:val="nil"/>
              <w:left w:val="nil"/>
              <w:bottom w:val="nil"/>
              <w:right w:val="nil"/>
            </w:tcBorders>
            <w:shd w:val="clear" w:color="auto" w:fill="auto"/>
            <w:vAlign w:val="bottom"/>
          </w:tcPr>
          <w:p w14:paraId="547EB32F" w14:textId="77777777" w:rsidR="0011681F" w:rsidRPr="003D114E" w:rsidRDefault="0011681F" w:rsidP="00500DAA">
            <w:pPr>
              <w:jc w:val="right"/>
              <w:rPr>
                <w:sz w:val="14"/>
                <w:szCs w:val="14"/>
              </w:rPr>
            </w:pPr>
            <w:r w:rsidRPr="003D114E">
              <w:rPr>
                <w:sz w:val="14"/>
                <w:szCs w:val="14"/>
              </w:rPr>
              <w:t>maand</w:t>
            </w:r>
          </w:p>
        </w:tc>
        <w:tc>
          <w:tcPr>
            <w:tcW w:w="446" w:type="dxa"/>
            <w:tcBorders>
              <w:top w:val="nil"/>
              <w:left w:val="nil"/>
              <w:bottom w:val="dotted" w:sz="6" w:space="0" w:color="auto"/>
              <w:right w:val="nil"/>
            </w:tcBorders>
            <w:shd w:val="clear" w:color="auto" w:fill="auto"/>
          </w:tcPr>
          <w:p w14:paraId="1BAD07A4" w14:textId="77777777" w:rsidR="0011681F" w:rsidRPr="003D114E" w:rsidRDefault="0011681F" w:rsidP="00500DAA">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95" w:type="dxa"/>
            <w:tcBorders>
              <w:top w:val="nil"/>
              <w:left w:val="nil"/>
              <w:bottom w:val="nil"/>
              <w:right w:val="nil"/>
            </w:tcBorders>
            <w:shd w:val="clear" w:color="auto" w:fill="auto"/>
            <w:vAlign w:val="bottom"/>
          </w:tcPr>
          <w:p w14:paraId="580AD1D4" w14:textId="77777777" w:rsidR="0011681F" w:rsidRPr="003D114E" w:rsidRDefault="0011681F" w:rsidP="00500DAA">
            <w:pPr>
              <w:jc w:val="right"/>
              <w:rPr>
                <w:sz w:val="14"/>
                <w:szCs w:val="14"/>
              </w:rPr>
            </w:pPr>
            <w:r w:rsidRPr="003D114E">
              <w:rPr>
                <w:sz w:val="14"/>
                <w:szCs w:val="14"/>
              </w:rPr>
              <w:t>jaar</w:t>
            </w:r>
          </w:p>
        </w:tc>
        <w:tc>
          <w:tcPr>
            <w:tcW w:w="743" w:type="dxa"/>
            <w:tcBorders>
              <w:top w:val="nil"/>
              <w:left w:val="nil"/>
              <w:bottom w:val="dotted" w:sz="6" w:space="0" w:color="auto"/>
              <w:right w:val="nil"/>
            </w:tcBorders>
            <w:shd w:val="clear" w:color="auto" w:fill="auto"/>
          </w:tcPr>
          <w:p w14:paraId="32209526" w14:textId="77777777" w:rsidR="0011681F" w:rsidRPr="003D114E" w:rsidRDefault="0011681F" w:rsidP="00500DAA">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014" w:type="dxa"/>
            <w:tcBorders>
              <w:top w:val="nil"/>
              <w:left w:val="nil"/>
              <w:bottom w:val="nil"/>
              <w:right w:val="nil"/>
            </w:tcBorders>
            <w:shd w:val="clear" w:color="auto" w:fill="auto"/>
          </w:tcPr>
          <w:p w14:paraId="27069232" w14:textId="77777777" w:rsidR="0011681F" w:rsidRPr="003D114E" w:rsidRDefault="0011681F" w:rsidP="00500DAA"/>
        </w:tc>
      </w:tr>
      <w:tr w:rsidR="00F10B4C" w:rsidRPr="00A57232" w14:paraId="239F1194" w14:textId="77777777" w:rsidTr="00D4132B">
        <w:trPr>
          <w:trHeight w:val="680"/>
        </w:trPr>
        <w:tc>
          <w:tcPr>
            <w:tcW w:w="400" w:type="dxa"/>
            <w:tcBorders>
              <w:top w:val="nil"/>
              <w:left w:val="nil"/>
              <w:bottom w:val="nil"/>
              <w:right w:val="nil"/>
            </w:tcBorders>
            <w:shd w:val="clear" w:color="auto" w:fill="auto"/>
            <w:vAlign w:val="bottom"/>
          </w:tcPr>
          <w:p w14:paraId="14D010B8" w14:textId="77777777" w:rsidR="00F10B4C" w:rsidRPr="004C6E93" w:rsidRDefault="00F10B4C" w:rsidP="00500DAA">
            <w:pPr>
              <w:pStyle w:val="leeg"/>
            </w:pPr>
          </w:p>
        </w:tc>
        <w:tc>
          <w:tcPr>
            <w:tcW w:w="2658" w:type="dxa"/>
            <w:gridSpan w:val="2"/>
            <w:tcBorders>
              <w:top w:val="nil"/>
              <w:left w:val="nil"/>
              <w:bottom w:val="nil"/>
              <w:right w:val="nil"/>
            </w:tcBorders>
            <w:shd w:val="clear" w:color="auto" w:fill="auto"/>
            <w:vAlign w:val="bottom"/>
          </w:tcPr>
          <w:p w14:paraId="0D1E23CF" w14:textId="77777777" w:rsidR="00F10B4C" w:rsidRPr="00F169BE" w:rsidRDefault="00F10B4C" w:rsidP="00500DAA">
            <w:pPr>
              <w:spacing w:after="100"/>
              <w:jc w:val="right"/>
              <w:rPr>
                <w:sz w:val="20"/>
                <w:szCs w:val="20"/>
              </w:rPr>
            </w:pPr>
            <w:r w:rsidRPr="00F169BE">
              <w:rPr>
                <w:sz w:val="20"/>
                <w:szCs w:val="20"/>
              </w:rPr>
              <w:t>handtekening</w:t>
            </w:r>
          </w:p>
        </w:tc>
        <w:tc>
          <w:tcPr>
            <w:tcW w:w="7288" w:type="dxa"/>
            <w:gridSpan w:val="7"/>
            <w:tcBorders>
              <w:top w:val="nil"/>
              <w:left w:val="nil"/>
              <w:bottom w:val="dotted" w:sz="6" w:space="0" w:color="auto"/>
              <w:right w:val="nil"/>
            </w:tcBorders>
            <w:shd w:val="clear" w:color="auto" w:fill="auto"/>
            <w:vAlign w:val="bottom"/>
          </w:tcPr>
          <w:p w14:paraId="5850822E" w14:textId="77777777" w:rsidR="00F10B4C" w:rsidRPr="00A57232" w:rsidRDefault="00F10B4C" w:rsidP="00500DAA">
            <w:pPr>
              <w:pStyle w:val="invulveld"/>
              <w:framePr w:hSpace="0" w:wrap="auto" w:vAnchor="margin" w:xAlign="left" w:yAlign="inline"/>
              <w:spacing w:after="100"/>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8721FB4" w14:textId="77777777" w:rsidR="00F10B4C" w:rsidRPr="003D114E" w:rsidRDefault="00F10B4C" w:rsidP="00F10B4C"/>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2637"/>
        <w:gridCol w:w="7229"/>
      </w:tblGrid>
      <w:tr w:rsidR="00F10B4C" w:rsidRPr="003D114E" w14:paraId="4850E64B" w14:textId="77777777" w:rsidTr="0021788C">
        <w:trPr>
          <w:trHeight w:val="340"/>
        </w:trPr>
        <w:tc>
          <w:tcPr>
            <w:tcW w:w="397" w:type="dxa"/>
            <w:tcBorders>
              <w:top w:val="nil"/>
              <w:left w:val="nil"/>
              <w:bottom w:val="nil"/>
              <w:right w:val="nil"/>
            </w:tcBorders>
            <w:shd w:val="clear" w:color="auto" w:fill="auto"/>
          </w:tcPr>
          <w:p w14:paraId="3D36F410" w14:textId="77777777" w:rsidR="00F10B4C" w:rsidRPr="004C6E93" w:rsidRDefault="00F10B4C" w:rsidP="00500DAA">
            <w:pPr>
              <w:pStyle w:val="leeg"/>
            </w:pPr>
          </w:p>
        </w:tc>
        <w:tc>
          <w:tcPr>
            <w:tcW w:w="2637" w:type="dxa"/>
            <w:tcBorders>
              <w:top w:val="nil"/>
              <w:left w:val="nil"/>
              <w:bottom w:val="nil"/>
              <w:right w:val="nil"/>
            </w:tcBorders>
            <w:shd w:val="clear" w:color="auto" w:fill="auto"/>
          </w:tcPr>
          <w:p w14:paraId="003DE215" w14:textId="77777777" w:rsidR="00F10B4C" w:rsidRPr="00F169BE" w:rsidRDefault="00F10B4C" w:rsidP="00500DAA">
            <w:pPr>
              <w:jc w:val="right"/>
              <w:rPr>
                <w:sz w:val="20"/>
                <w:szCs w:val="20"/>
              </w:rPr>
            </w:pPr>
            <w:r w:rsidRPr="00F169BE">
              <w:rPr>
                <w:sz w:val="20"/>
                <w:szCs w:val="20"/>
              </w:rPr>
              <w:t>voor- en achternaam</w:t>
            </w:r>
          </w:p>
        </w:tc>
        <w:tc>
          <w:tcPr>
            <w:tcW w:w="7229" w:type="dxa"/>
            <w:tcBorders>
              <w:top w:val="nil"/>
              <w:left w:val="nil"/>
              <w:bottom w:val="nil"/>
              <w:right w:val="nil"/>
            </w:tcBorders>
            <w:shd w:val="clear" w:color="auto" w:fill="auto"/>
          </w:tcPr>
          <w:p w14:paraId="6116F20E" w14:textId="30D811AC" w:rsidR="00F10B4C" w:rsidRPr="003D114E" w:rsidRDefault="00F10B4C" w:rsidP="00500DAA">
            <w:pPr>
              <w:pStyle w:val="invulveld"/>
              <w:framePr w:hSpace="0" w:wrap="auto" w:vAnchor="margin" w:xAlign="left" w:yAlign="inline"/>
              <w:suppressOverlap w:val="0"/>
            </w:pPr>
            <w:r w:rsidRPr="00206EF4">
              <w:fldChar w:fldCharType="begin">
                <w:ffData>
                  <w:name w:val="Text70"/>
                  <w:enabled/>
                  <w:calcOnExit w:val="0"/>
                  <w:textInput/>
                </w:ffData>
              </w:fldChar>
            </w:r>
            <w:r w:rsidRPr="00206EF4">
              <w:instrText xml:space="preserve"> FORMTEXT </w:instrText>
            </w:r>
            <w:r w:rsidRPr="00206EF4">
              <w:fldChar w:fldCharType="separate"/>
            </w:r>
            <w:r w:rsidRPr="00206EF4">
              <w:rPr>
                <w:noProof/>
              </w:rPr>
              <w:t> </w:t>
            </w:r>
            <w:r w:rsidRPr="00206EF4">
              <w:rPr>
                <w:noProof/>
              </w:rPr>
              <w:t> </w:t>
            </w:r>
            <w:r w:rsidRPr="00206EF4">
              <w:rPr>
                <w:noProof/>
              </w:rPr>
              <w:t> </w:t>
            </w:r>
            <w:r w:rsidRPr="00206EF4">
              <w:rPr>
                <w:noProof/>
              </w:rPr>
              <w:t> </w:t>
            </w:r>
            <w:r w:rsidRPr="00206EF4">
              <w:rPr>
                <w:noProof/>
              </w:rPr>
              <w:t> </w:t>
            </w:r>
            <w:r w:rsidRPr="00206EF4">
              <w:fldChar w:fldCharType="end"/>
            </w:r>
            <w:r w:rsidR="000661B0">
              <w:br/>
            </w:r>
          </w:p>
        </w:tc>
      </w:tr>
      <w:tr w:rsidR="000661B0" w:rsidRPr="003D114E" w14:paraId="44A96016" w14:textId="77777777" w:rsidTr="00500DAA">
        <w:trPr>
          <w:trHeight w:hRule="exact" w:val="397"/>
        </w:trPr>
        <w:tc>
          <w:tcPr>
            <w:tcW w:w="397" w:type="dxa"/>
            <w:tcBorders>
              <w:top w:val="nil"/>
              <w:left w:val="nil"/>
              <w:bottom w:val="nil"/>
              <w:right w:val="nil"/>
            </w:tcBorders>
          </w:tcPr>
          <w:p w14:paraId="0CAC994B" w14:textId="77777777" w:rsidR="000661B0" w:rsidRDefault="000661B0" w:rsidP="00500DAA">
            <w:pPr>
              <w:pStyle w:val="leeg"/>
              <w:rPr>
                <w:rFonts w:asciiTheme="minorHAnsi" w:hAnsiTheme="minorHAnsi" w:cstheme="minorHAnsi"/>
                <w:color w:val="FFFFFF" w:themeColor="background1"/>
                <w:sz w:val="24"/>
                <w:szCs w:val="24"/>
              </w:rPr>
            </w:pPr>
          </w:p>
          <w:p w14:paraId="54819216" w14:textId="77777777" w:rsidR="000661B0" w:rsidRPr="007C50D6" w:rsidRDefault="000661B0" w:rsidP="00500DAA">
            <w:pPr>
              <w:pStyle w:val="leeg"/>
              <w:rPr>
                <w:rFonts w:asciiTheme="minorHAnsi" w:hAnsiTheme="minorHAnsi" w:cstheme="minorHAnsi"/>
                <w:color w:val="FFFFFF" w:themeColor="background1"/>
                <w:sz w:val="24"/>
                <w:szCs w:val="24"/>
              </w:rPr>
            </w:pPr>
          </w:p>
        </w:tc>
        <w:tc>
          <w:tcPr>
            <w:tcW w:w="9866" w:type="dxa"/>
            <w:gridSpan w:val="2"/>
            <w:tcBorders>
              <w:top w:val="nil"/>
              <w:left w:val="nil"/>
              <w:bottom w:val="nil"/>
              <w:right w:val="nil"/>
            </w:tcBorders>
            <w:shd w:val="clear" w:color="auto" w:fill="0F4C81"/>
          </w:tcPr>
          <w:p w14:paraId="6DDF9E16" w14:textId="77777777" w:rsidR="000661B0" w:rsidRDefault="000661B0" w:rsidP="00500DAA">
            <w:pPr>
              <w:pStyle w:val="Kop1"/>
              <w:spacing w:before="0" w:after="0" w:line="240" w:lineRule="auto"/>
              <w:ind w:left="29"/>
              <w:rPr>
                <w:rFonts w:ascii="Calibri" w:hAnsi="Calibri" w:cs="Calibri"/>
                <w:caps w:val="0"/>
                <w:color w:val="FFFFFF" w:themeColor="background1"/>
                <w:sz w:val="24"/>
              </w:rPr>
            </w:pPr>
            <w:r>
              <w:rPr>
                <w:rFonts w:ascii="Calibri" w:hAnsi="Calibri" w:cs="Calibri"/>
                <w:caps w:val="0"/>
                <w:color w:val="FFFFFF" w:themeColor="background1"/>
                <w:sz w:val="24"/>
              </w:rPr>
              <w:t>Ondertekening door de afgevaardigde van de pool van radiologen</w:t>
            </w:r>
          </w:p>
          <w:p w14:paraId="09CE268B" w14:textId="7C05B065" w:rsidR="00B538F2" w:rsidRPr="00B538F2" w:rsidRDefault="00B538F2" w:rsidP="00B538F2"/>
        </w:tc>
      </w:tr>
    </w:tbl>
    <w:p w14:paraId="0FAAA5A6" w14:textId="77777777" w:rsidR="00F10B4C" w:rsidRDefault="00F10B4C" w:rsidP="00B538F2">
      <w:pPr>
        <w:pStyle w:val="Lijstalinea"/>
        <w:spacing w:after="4" w:line="240" w:lineRule="auto"/>
        <w:ind w:left="360"/>
        <w:rPr>
          <w:rFonts w:cstheme="minorHAnsi"/>
          <w:sz w:val="20"/>
          <w:szCs w:val="20"/>
        </w:rPr>
      </w:pPr>
    </w:p>
    <w:p w14:paraId="15DF86BC" w14:textId="2B979AA0" w:rsidR="00B538F2" w:rsidRDefault="00B538F2" w:rsidP="00B538F2">
      <w:pPr>
        <w:pStyle w:val="Lijstalinea"/>
        <w:numPr>
          <w:ilvl w:val="0"/>
          <w:numId w:val="12"/>
        </w:numPr>
        <w:spacing w:after="4" w:line="240" w:lineRule="auto"/>
        <w:rPr>
          <w:rFonts w:eastAsia="Garamond" w:cstheme="minorHAnsi"/>
          <w:b/>
          <w:sz w:val="20"/>
          <w:szCs w:val="20"/>
        </w:rPr>
      </w:pPr>
      <w:r>
        <w:rPr>
          <w:rFonts w:eastAsia="Garamond" w:cstheme="minorHAnsi"/>
          <w:b/>
          <w:sz w:val="20"/>
          <w:szCs w:val="20"/>
        </w:rPr>
        <w:t xml:space="preserve">Geef hieronder uw evaluatie van </w:t>
      </w:r>
      <w:r w:rsidR="007F1090">
        <w:rPr>
          <w:rFonts w:eastAsia="Garamond" w:cstheme="minorHAnsi"/>
          <w:b/>
          <w:sz w:val="20"/>
          <w:szCs w:val="20"/>
        </w:rPr>
        <w:t>de</w:t>
      </w:r>
      <w:r>
        <w:rPr>
          <w:rFonts w:eastAsia="Garamond" w:cstheme="minorHAnsi"/>
          <w:b/>
          <w:sz w:val="20"/>
          <w:szCs w:val="20"/>
        </w:rPr>
        <w:t xml:space="preserve"> aanvraag</w:t>
      </w:r>
      <w:r w:rsidRPr="006D218E">
        <w:rPr>
          <w:rFonts w:eastAsia="Garamond" w:cstheme="minorHAnsi"/>
          <w:b/>
          <w:sz w:val="20"/>
          <w:szCs w:val="20"/>
        </w:rPr>
        <w:t>.</w:t>
      </w:r>
    </w:p>
    <w:tbl>
      <w:tblPr>
        <w:tblW w:w="10263" w:type="dxa"/>
        <w:tblLayout w:type="fixed"/>
        <w:tblCellMar>
          <w:top w:w="57" w:type="dxa"/>
          <w:left w:w="57" w:type="dxa"/>
          <w:right w:w="57" w:type="dxa"/>
        </w:tblCellMar>
        <w:tblLook w:val="0000" w:firstRow="0" w:lastRow="0" w:firstColumn="0" w:lastColumn="0" w:noHBand="0" w:noVBand="0"/>
      </w:tblPr>
      <w:tblGrid>
        <w:gridCol w:w="397"/>
        <w:gridCol w:w="9866"/>
      </w:tblGrid>
      <w:tr w:rsidR="00B538F2" w:rsidRPr="003D114E" w14:paraId="7990124D" w14:textId="77777777" w:rsidTr="00500DAA">
        <w:trPr>
          <w:trHeight w:val="340"/>
        </w:trPr>
        <w:tc>
          <w:tcPr>
            <w:tcW w:w="397" w:type="dxa"/>
            <w:shd w:val="clear" w:color="auto" w:fill="auto"/>
          </w:tcPr>
          <w:p w14:paraId="3B409138" w14:textId="77777777" w:rsidR="00B538F2" w:rsidRPr="00463023" w:rsidRDefault="00B538F2" w:rsidP="00500DAA">
            <w:pPr>
              <w:pStyle w:val="leeg"/>
            </w:pPr>
          </w:p>
        </w:tc>
        <w:tc>
          <w:tcPr>
            <w:tcW w:w="9866" w:type="dxa"/>
            <w:tcBorders>
              <w:bottom w:val="dotted" w:sz="6" w:space="0" w:color="auto"/>
            </w:tcBorders>
            <w:shd w:val="clear" w:color="auto" w:fill="auto"/>
          </w:tcPr>
          <w:p w14:paraId="370FF0A7" w14:textId="77777777" w:rsidR="00B538F2" w:rsidRPr="00A76FCD" w:rsidRDefault="00B538F2" w:rsidP="00500DAA">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71B19CC" w14:textId="77777777" w:rsidR="00B538F2" w:rsidRPr="000F4DA3" w:rsidRDefault="00B538F2" w:rsidP="00B538F2">
      <w:pPr>
        <w:spacing w:after="4" w:line="248" w:lineRule="auto"/>
        <w:rPr>
          <w:rFonts w:asciiTheme="minorHAnsi" w:hAnsiTheme="minorHAnsi" w:cstheme="minorHAnsi"/>
          <w:sz w:val="20"/>
          <w:szCs w:val="20"/>
        </w:rPr>
      </w:pPr>
    </w:p>
    <w:p w14:paraId="2DDD2566" w14:textId="77777777" w:rsidR="00D518C0" w:rsidRDefault="00D518C0" w:rsidP="00D518C0">
      <w:pPr>
        <w:pStyle w:val="Lijstalinea"/>
        <w:numPr>
          <w:ilvl w:val="0"/>
          <w:numId w:val="12"/>
        </w:numPr>
        <w:spacing w:after="4" w:line="240" w:lineRule="auto"/>
        <w:rPr>
          <w:rFonts w:eastAsia="Garamond" w:cstheme="minorHAnsi"/>
          <w:b/>
          <w:sz w:val="20"/>
          <w:szCs w:val="20"/>
        </w:rPr>
      </w:pPr>
      <w:r>
        <w:rPr>
          <w:rFonts w:eastAsia="Garamond" w:cstheme="minorHAnsi"/>
          <w:b/>
          <w:sz w:val="20"/>
          <w:szCs w:val="20"/>
        </w:rPr>
        <w:t>Kruis hieronder uw besluit aan</w:t>
      </w:r>
      <w:r w:rsidRPr="006D218E">
        <w:rPr>
          <w:rFonts w:eastAsia="Garamond" w:cstheme="minorHAnsi"/>
          <w:b/>
          <w:sz w:val="20"/>
          <w:szCs w:val="20"/>
        </w:rPr>
        <w:t>.</w:t>
      </w:r>
    </w:p>
    <w:tbl>
      <w:tblPr>
        <w:tblW w:w="10263" w:type="dxa"/>
        <w:tblLayout w:type="fixed"/>
        <w:tblCellMar>
          <w:top w:w="57" w:type="dxa"/>
          <w:left w:w="57" w:type="dxa"/>
          <w:right w:w="57" w:type="dxa"/>
        </w:tblCellMar>
        <w:tblLook w:val="0000" w:firstRow="0" w:lastRow="0" w:firstColumn="0" w:lastColumn="0" w:noHBand="0" w:noVBand="0"/>
      </w:tblPr>
      <w:tblGrid>
        <w:gridCol w:w="397"/>
        <w:gridCol w:w="9866"/>
      </w:tblGrid>
      <w:tr w:rsidR="00D518C0" w:rsidRPr="003D114E" w14:paraId="62B507D4" w14:textId="77777777" w:rsidTr="00500DAA">
        <w:trPr>
          <w:trHeight w:val="340"/>
        </w:trPr>
        <w:tc>
          <w:tcPr>
            <w:tcW w:w="397" w:type="dxa"/>
            <w:shd w:val="clear" w:color="auto" w:fill="auto"/>
          </w:tcPr>
          <w:p w14:paraId="17F08270" w14:textId="77777777" w:rsidR="00D518C0" w:rsidRPr="00463023" w:rsidRDefault="00D518C0" w:rsidP="00500DAA">
            <w:pPr>
              <w:pStyle w:val="leeg"/>
            </w:pPr>
          </w:p>
        </w:tc>
        <w:tc>
          <w:tcPr>
            <w:tcW w:w="9866" w:type="dxa"/>
            <w:tcBorders>
              <w:bottom w:val="dotted" w:sz="6" w:space="0" w:color="auto"/>
            </w:tcBorders>
            <w:shd w:val="clear" w:color="auto" w:fill="auto"/>
          </w:tcPr>
          <w:p w14:paraId="00C8C800" w14:textId="77777777" w:rsidR="00D518C0" w:rsidRDefault="00BA41B4" w:rsidP="00500DAA">
            <w:pPr>
              <w:pStyle w:val="invulveld"/>
              <w:framePr w:hSpace="0" w:wrap="auto" w:vAnchor="margin" w:xAlign="left" w:yAlign="inline"/>
              <w:suppressOverlap w:val="0"/>
            </w:pPr>
            <w:sdt>
              <w:sdtPr>
                <w:id w:val="-2129906"/>
                <w14:checkbox>
                  <w14:checked w14:val="0"/>
                  <w14:checkedState w14:val="2612" w14:font="MS Gothic"/>
                  <w14:uncheckedState w14:val="2610" w14:font="MS Gothic"/>
                </w14:checkbox>
              </w:sdtPr>
              <w:sdtEndPr/>
              <w:sdtContent>
                <w:r w:rsidR="00D518C0">
                  <w:rPr>
                    <w:rFonts w:ascii="MS Gothic" w:eastAsia="MS Gothic" w:hAnsi="MS Gothic" w:hint="eastAsia"/>
                  </w:rPr>
                  <w:t>☐</w:t>
                </w:r>
              </w:sdtContent>
            </w:sdt>
            <w:r w:rsidR="00D518C0">
              <w:t xml:space="preserve"> akkoord met de update of upgrade </w:t>
            </w:r>
            <w:sdt>
              <w:sdtPr>
                <w:id w:val="-147054623"/>
                <w14:checkbox>
                  <w14:checked w14:val="0"/>
                  <w14:checkedState w14:val="2612" w14:font="MS Gothic"/>
                  <w14:uncheckedState w14:val="2610" w14:font="MS Gothic"/>
                </w14:checkbox>
              </w:sdtPr>
              <w:sdtEndPr/>
              <w:sdtContent>
                <w:r w:rsidR="00D518C0">
                  <w:rPr>
                    <w:rFonts w:ascii="MS Gothic" w:eastAsia="MS Gothic" w:hAnsi="MS Gothic" w:hint="eastAsia"/>
                  </w:rPr>
                  <w:t>☐</w:t>
                </w:r>
              </w:sdtContent>
            </w:sdt>
            <w:r w:rsidR="00D518C0">
              <w:t xml:space="preserve"> niet akkoord met de update of upgrade</w:t>
            </w:r>
          </w:p>
          <w:p w14:paraId="31AD5C27" w14:textId="77777777" w:rsidR="00D518C0" w:rsidRPr="00A76FCD" w:rsidRDefault="00D518C0" w:rsidP="00500DAA">
            <w:pPr>
              <w:pStyle w:val="invulveld"/>
              <w:framePr w:wrap="around"/>
            </w:pPr>
          </w:p>
        </w:tc>
      </w:tr>
    </w:tbl>
    <w:p w14:paraId="311B5918" w14:textId="77777777" w:rsidR="005D6AA2" w:rsidRDefault="005D6AA2" w:rsidP="005D6AA2">
      <w:pPr>
        <w:pStyle w:val="Lijstalinea"/>
        <w:spacing w:after="4" w:line="240" w:lineRule="auto"/>
        <w:ind w:left="360"/>
        <w:rPr>
          <w:rFonts w:eastAsia="Garamond" w:cstheme="minorHAnsi"/>
          <w:b/>
          <w:sz w:val="20"/>
          <w:szCs w:val="20"/>
        </w:rPr>
      </w:pPr>
    </w:p>
    <w:p w14:paraId="55FA362E" w14:textId="16400563" w:rsidR="00D518C0" w:rsidRDefault="00D518C0" w:rsidP="00D518C0">
      <w:pPr>
        <w:pStyle w:val="Lijstalinea"/>
        <w:numPr>
          <w:ilvl w:val="0"/>
          <w:numId w:val="12"/>
        </w:numPr>
        <w:spacing w:after="4" w:line="240" w:lineRule="auto"/>
        <w:rPr>
          <w:rFonts w:eastAsia="Garamond" w:cstheme="minorHAnsi"/>
          <w:b/>
          <w:sz w:val="20"/>
          <w:szCs w:val="20"/>
        </w:rPr>
      </w:pPr>
      <w:r>
        <w:rPr>
          <w:rFonts w:eastAsia="Garamond" w:cstheme="minorHAnsi"/>
          <w:b/>
          <w:sz w:val="20"/>
          <w:szCs w:val="20"/>
        </w:rPr>
        <w:lastRenderedPageBreak/>
        <w:t>Onderteken deze rubriek</w:t>
      </w:r>
      <w:r w:rsidRPr="006D218E">
        <w:rPr>
          <w:rFonts w:eastAsia="Garamond" w:cstheme="minorHAnsi"/>
          <w:b/>
          <w:sz w:val="20"/>
          <w:szCs w:val="20"/>
        </w:rPr>
        <w:t>.</w:t>
      </w:r>
    </w:p>
    <w:p w14:paraId="7AFD62EA" w14:textId="77777777" w:rsidR="00D518C0" w:rsidRDefault="00D518C0" w:rsidP="00D518C0">
      <w:pPr>
        <w:pStyle w:val="Lijstalinea"/>
        <w:spacing w:after="4" w:line="240" w:lineRule="auto"/>
        <w:ind w:left="360"/>
        <w:rPr>
          <w:rFonts w:eastAsia="Garamond" w:cstheme="minorHAnsi"/>
          <w:b/>
          <w:sz w:val="20"/>
          <w:szCs w:val="20"/>
        </w:rPr>
      </w:pPr>
    </w:p>
    <w:tbl>
      <w:tblPr>
        <w:tblW w:w="1034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400"/>
        <w:gridCol w:w="2364"/>
        <w:gridCol w:w="294"/>
        <w:gridCol w:w="301"/>
        <w:gridCol w:w="446"/>
        <w:gridCol w:w="743"/>
        <w:gridCol w:w="446"/>
        <w:gridCol w:w="595"/>
        <w:gridCol w:w="743"/>
        <w:gridCol w:w="4014"/>
      </w:tblGrid>
      <w:tr w:rsidR="00D518C0" w:rsidRPr="003D114E" w14:paraId="26A1CEDC" w14:textId="77777777" w:rsidTr="00500DAA">
        <w:trPr>
          <w:trHeight w:val="340"/>
        </w:trPr>
        <w:tc>
          <w:tcPr>
            <w:tcW w:w="2764" w:type="dxa"/>
            <w:gridSpan w:val="2"/>
            <w:tcBorders>
              <w:top w:val="nil"/>
              <w:left w:val="nil"/>
              <w:bottom w:val="nil"/>
              <w:right w:val="nil"/>
            </w:tcBorders>
            <w:shd w:val="clear" w:color="auto" w:fill="auto"/>
          </w:tcPr>
          <w:p w14:paraId="65C8B3E6" w14:textId="77777777" w:rsidR="00D518C0" w:rsidRPr="00F169BE" w:rsidRDefault="00D518C0" w:rsidP="00500DAA">
            <w:pPr>
              <w:jc w:val="right"/>
              <w:rPr>
                <w:rStyle w:val="Zwaar"/>
                <w:b w:val="0"/>
                <w:sz w:val="20"/>
                <w:szCs w:val="20"/>
              </w:rPr>
            </w:pPr>
            <w:r w:rsidRPr="00F169BE">
              <w:rPr>
                <w:sz w:val="20"/>
                <w:szCs w:val="20"/>
              </w:rPr>
              <w:t>datum</w:t>
            </w:r>
          </w:p>
        </w:tc>
        <w:tc>
          <w:tcPr>
            <w:tcW w:w="595" w:type="dxa"/>
            <w:gridSpan w:val="2"/>
            <w:tcBorders>
              <w:top w:val="nil"/>
              <w:left w:val="nil"/>
              <w:bottom w:val="nil"/>
              <w:right w:val="nil"/>
            </w:tcBorders>
            <w:shd w:val="clear" w:color="auto" w:fill="auto"/>
            <w:vAlign w:val="bottom"/>
          </w:tcPr>
          <w:p w14:paraId="5FAA795C" w14:textId="77777777" w:rsidR="00D518C0" w:rsidRPr="003D114E" w:rsidRDefault="00D518C0" w:rsidP="00500DAA">
            <w:pPr>
              <w:jc w:val="right"/>
              <w:rPr>
                <w:sz w:val="14"/>
                <w:szCs w:val="14"/>
              </w:rPr>
            </w:pPr>
            <w:r w:rsidRPr="003D114E">
              <w:rPr>
                <w:sz w:val="14"/>
                <w:szCs w:val="14"/>
              </w:rPr>
              <w:t>dag</w:t>
            </w:r>
          </w:p>
        </w:tc>
        <w:tc>
          <w:tcPr>
            <w:tcW w:w="446" w:type="dxa"/>
            <w:tcBorders>
              <w:top w:val="nil"/>
              <w:left w:val="nil"/>
              <w:bottom w:val="dotted" w:sz="6" w:space="0" w:color="auto"/>
              <w:right w:val="nil"/>
            </w:tcBorders>
            <w:shd w:val="clear" w:color="auto" w:fill="auto"/>
          </w:tcPr>
          <w:p w14:paraId="29FEB376" w14:textId="77777777" w:rsidR="00D518C0" w:rsidRPr="003D114E" w:rsidRDefault="00D518C0" w:rsidP="00500DAA">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43" w:type="dxa"/>
            <w:tcBorders>
              <w:top w:val="nil"/>
              <w:left w:val="nil"/>
              <w:bottom w:val="nil"/>
              <w:right w:val="nil"/>
            </w:tcBorders>
            <w:shd w:val="clear" w:color="auto" w:fill="auto"/>
            <w:vAlign w:val="bottom"/>
          </w:tcPr>
          <w:p w14:paraId="2B378511" w14:textId="77777777" w:rsidR="00D518C0" w:rsidRPr="003D114E" w:rsidRDefault="00D518C0" w:rsidP="00500DAA">
            <w:pPr>
              <w:jc w:val="right"/>
              <w:rPr>
                <w:sz w:val="14"/>
                <w:szCs w:val="14"/>
              </w:rPr>
            </w:pPr>
            <w:r w:rsidRPr="003D114E">
              <w:rPr>
                <w:sz w:val="14"/>
                <w:szCs w:val="14"/>
              </w:rPr>
              <w:t>maand</w:t>
            </w:r>
          </w:p>
        </w:tc>
        <w:tc>
          <w:tcPr>
            <w:tcW w:w="446" w:type="dxa"/>
            <w:tcBorders>
              <w:top w:val="nil"/>
              <w:left w:val="nil"/>
              <w:bottom w:val="dotted" w:sz="6" w:space="0" w:color="auto"/>
              <w:right w:val="nil"/>
            </w:tcBorders>
            <w:shd w:val="clear" w:color="auto" w:fill="auto"/>
          </w:tcPr>
          <w:p w14:paraId="0BF8B6CB" w14:textId="77777777" w:rsidR="00D518C0" w:rsidRPr="003D114E" w:rsidRDefault="00D518C0" w:rsidP="00500DAA">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95" w:type="dxa"/>
            <w:tcBorders>
              <w:top w:val="nil"/>
              <w:left w:val="nil"/>
              <w:bottom w:val="nil"/>
              <w:right w:val="nil"/>
            </w:tcBorders>
            <w:shd w:val="clear" w:color="auto" w:fill="auto"/>
            <w:vAlign w:val="bottom"/>
          </w:tcPr>
          <w:p w14:paraId="5F894683" w14:textId="77777777" w:rsidR="00D518C0" w:rsidRPr="003D114E" w:rsidRDefault="00D518C0" w:rsidP="00500DAA">
            <w:pPr>
              <w:jc w:val="right"/>
              <w:rPr>
                <w:sz w:val="14"/>
                <w:szCs w:val="14"/>
              </w:rPr>
            </w:pPr>
            <w:r w:rsidRPr="003D114E">
              <w:rPr>
                <w:sz w:val="14"/>
                <w:szCs w:val="14"/>
              </w:rPr>
              <w:t>jaar</w:t>
            </w:r>
          </w:p>
        </w:tc>
        <w:tc>
          <w:tcPr>
            <w:tcW w:w="743" w:type="dxa"/>
            <w:tcBorders>
              <w:top w:val="nil"/>
              <w:left w:val="nil"/>
              <w:bottom w:val="dotted" w:sz="6" w:space="0" w:color="auto"/>
              <w:right w:val="nil"/>
            </w:tcBorders>
            <w:shd w:val="clear" w:color="auto" w:fill="auto"/>
          </w:tcPr>
          <w:p w14:paraId="3062F558" w14:textId="77777777" w:rsidR="00D518C0" w:rsidRPr="003D114E" w:rsidRDefault="00D518C0" w:rsidP="00500DAA">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014" w:type="dxa"/>
            <w:tcBorders>
              <w:top w:val="nil"/>
              <w:left w:val="nil"/>
              <w:bottom w:val="nil"/>
              <w:right w:val="nil"/>
            </w:tcBorders>
            <w:shd w:val="clear" w:color="auto" w:fill="auto"/>
          </w:tcPr>
          <w:p w14:paraId="5F6AFE12" w14:textId="77777777" w:rsidR="00D518C0" w:rsidRPr="003D114E" w:rsidRDefault="00D518C0" w:rsidP="00500DAA"/>
        </w:tc>
      </w:tr>
      <w:tr w:rsidR="00D518C0" w:rsidRPr="00A57232" w14:paraId="232E8C8C" w14:textId="77777777" w:rsidTr="00500DAA">
        <w:trPr>
          <w:trHeight w:val="680"/>
        </w:trPr>
        <w:tc>
          <w:tcPr>
            <w:tcW w:w="400" w:type="dxa"/>
            <w:tcBorders>
              <w:top w:val="nil"/>
              <w:left w:val="nil"/>
              <w:bottom w:val="nil"/>
              <w:right w:val="nil"/>
            </w:tcBorders>
            <w:shd w:val="clear" w:color="auto" w:fill="auto"/>
            <w:vAlign w:val="bottom"/>
          </w:tcPr>
          <w:p w14:paraId="28898AFD" w14:textId="77777777" w:rsidR="00D518C0" w:rsidRPr="004C6E93" w:rsidRDefault="00D518C0" w:rsidP="00500DAA">
            <w:pPr>
              <w:pStyle w:val="leeg"/>
            </w:pPr>
          </w:p>
        </w:tc>
        <w:tc>
          <w:tcPr>
            <w:tcW w:w="2658" w:type="dxa"/>
            <w:gridSpan w:val="2"/>
            <w:tcBorders>
              <w:top w:val="nil"/>
              <w:left w:val="nil"/>
              <w:bottom w:val="nil"/>
              <w:right w:val="nil"/>
            </w:tcBorders>
            <w:shd w:val="clear" w:color="auto" w:fill="auto"/>
            <w:vAlign w:val="bottom"/>
          </w:tcPr>
          <w:p w14:paraId="3FA5E72C" w14:textId="77777777" w:rsidR="00D518C0" w:rsidRPr="00F169BE" w:rsidRDefault="00D518C0" w:rsidP="00500DAA">
            <w:pPr>
              <w:spacing w:after="100"/>
              <w:jc w:val="right"/>
              <w:rPr>
                <w:sz w:val="20"/>
                <w:szCs w:val="20"/>
              </w:rPr>
            </w:pPr>
            <w:r w:rsidRPr="00F169BE">
              <w:rPr>
                <w:sz w:val="20"/>
                <w:szCs w:val="20"/>
              </w:rPr>
              <w:t>handtekening</w:t>
            </w:r>
          </w:p>
        </w:tc>
        <w:tc>
          <w:tcPr>
            <w:tcW w:w="7288" w:type="dxa"/>
            <w:gridSpan w:val="7"/>
            <w:tcBorders>
              <w:top w:val="nil"/>
              <w:left w:val="nil"/>
              <w:bottom w:val="dotted" w:sz="6" w:space="0" w:color="auto"/>
              <w:right w:val="nil"/>
            </w:tcBorders>
            <w:shd w:val="clear" w:color="auto" w:fill="auto"/>
            <w:vAlign w:val="bottom"/>
          </w:tcPr>
          <w:p w14:paraId="5AA265F7" w14:textId="77777777" w:rsidR="00D518C0" w:rsidRPr="00A57232" w:rsidRDefault="00D518C0" w:rsidP="00500DAA">
            <w:pPr>
              <w:pStyle w:val="invulveld"/>
              <w:framePr w:hSpace="0" w:wrap="auto" w:vAnchor="margin" w:xAlign="left" w:yAlign="inline"/>
              <w:spacing w:after="100"/>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BD2AC34" w14:textId="77777777" w:rsidR="00D518C0" w:rsidRPr="003D114E" w:rsidRDefault="00D518C0" w:rsidP="00D518C0"/>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2637"/>
        <w:gridCol w:w="7229"/>
      </w:tblGrid>
      <w:tr w:rsidR="00D518C0" w:rsidRPr="003D114E" w14:paraId="769EFB90" w14:textId="77777777" w:rsidTr="00500DAA">
        <w:trPr>
          <w:trHeight w:val="340"/>
        </w:trPr>
        <w:tc>
          <w:tcPr>
            <w:tcW w:w="397" w:type="dxa"/>
            <w:tcBorders>
              <w:top w:val="nil"/>
              <w:left w:val="nil"/>
              <w:bottom w:val="nil"/>
              <w:right w:val="nil"/>
            </w:tcBorders>
            <w:shd w:val="clear" w:color="auto" w:fill="auto"/>
          </w:tcPr>
          <w:p w14:paraId="6C251C75" w14:textId="77777777" w:rsidR="00D518C0" w:rsidRPr="004C6E93" w:rsidRDefault="00D518C0" w:rsidP="00500DAA">
            <w:pPr>
              <w:pStyle w:val="leeg"/>
            </w:pPr>
          </w:p>
        </w:tc>
        <w:tc>
          <w:tcPr>
            <w:tcW w:w="2637" w:type="dxa"/>
            <w:tcBorders>
              <w:top w:val="nil"/>
              <w:left w:val="nil"/>
              <w:bottom w:val="nil"/>
              <w:right w:val="nil"/>
            </w:tcBorders>
            <w:shd w:val="clear" w:color="auto" w:fill="auto"/>
          </w:tcPr>
          <w:p w14:paraId="66C19EFA" w14:textId="77777777" w:rsidR="00D518C0" w:rsidRPr="00F169BE" w:rsidRDefault="00D518C0" w:rsidP="00500DAA">
            <w:pPr>
              <w:jc w:val="right"/>
              <w:rPr>
                <w:sz w:val="20"/>
                <w:szCs w:val="20"/>
              </w:rPr>
            </w:pPr>
            <w:r w:rsidRPr="00F169BE">
              <w:rPr>
                <w:sz w:val="20"/>
                <w:szCs w:val="20"/>
              </w:rPr>
              <w:t>voor- en achternaam</w:t>
            </w:r>
          </w:p>
        </w:tc>
        <w:tc>
          <w:tcPr>
            <w:tcW w:w="7229" w:type="dxa"/>
            <w:tcBorders>
              <w:top w:val="nil"/>
              <w:left w:val="nil"/>
              <w:bottom w:val="nil"/>
              <w:right w:val="nil"/>
            </w:tcBorders>
            <w:shd w:val="clear" w:color="auto" w:fill="auto"/>
          </w:tcPr>
          <w:p w14:paraId="2CFCBB02" w14:textId="77777777" w:rsidR="00D518C0" w:rsidRPr="003D114E" w:rsidRDefault="00D518C0" w:rsidP="00500DAA">
            <w:pPr>
              <w:pStyle w:val="invulveld"/>
              <w:framePr w:hSpace="0" w:wrap="auto" w:vAnchor="margin" w:xAlign="left" w:yAlign="inline"/>
              <w:suppressOverlap w:val="0"/>
            </w:pPr>
            <w:r w:rsidRPr="00206EF4">
              <w:fldChar w:fldCharType="begin">
                <w:ffData>
                  <w:name w:val="Text70"/>
                  <w:enabled/>
                  <w:calcOnExit w:val="0"/>
                  <w:textInput/>
                </w:ffData>
              </w:fldChar>
            </w:r>
            <w:r w:rsidRPr="00206EF4">
              <w:instrText xml:space="preserve"> FORMTEXT </w:instrText>
            </w:r>
            <w:r w:rsidRPr="00206EF4">
              <w:fldChar w:fldCharType="separate"/>
            </w:r>
            <w:r w:rsidRPr="00206EF4">
              <w:rPr>
                <w:noProof/>
              </w:rPr>
              <w:t> </w:t>
            </w:r>
            <w:r w:rsidRPr="00206EF4">
              <w:rPr>
                <w:noProof/>
              </w:rPr>
              <w:t> </w:t>
            </w:r>
            <w:r w:rsidRPr="00206EF4">
              <w:rPr>
                <w:noProof/>
              </w:rPr>
              <w:t> </w:t>
            </w:r>
            <w:r w:rsidRPr="00206EF4">
              <w:rPr>
                <w:noProof/>
              </w:rPr>
              <w:t> </w:t>
            </w:r>
            <w:r w:rsidRPr="00206EF4">
              <w:rPr>
                <w:noProof/>
              </w:rPr>
              <w:t> </w:t>
            </w:r>
            <w:r w:rsidRPr="00206EF4">
              <w:fldChar w:fldCharType="end"/>
            </w:r>
            <w:r>
              <w:br/>
            </w:r>
          </w:p>
        </w:tc>
      </w:tr>
    </w:tbl>
    <w:p w14:paraId="0C09B334" w14:textId="77777777" w:rsidR="00B538F2" w:rsidRDefault="00B538F2" w:rsidP="00B538F2">
      <w:pPr>
        <w:pStyle w:val="Lijstalinea"/>
        <w:spacing w:after="4" w:line="240" w:lineRule="auto"/>
        <w:ind w:left="360"/>
        <w:rPr>
          <w:rFonts w:cstheme="minorHAnsi"/>
          <w:sz w:val="20"/>
          <w:szCs w:val="20"/>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233AE5" w:rsidRPr="003D114E" w14:paraId="79383C45" w14:textId="77777777" w:rsidTr="00500DAA">
        <w:trPr>
          <w:trHeight w:hRule="exact" w:val="397"/>
        </w:trPr>
        <w:tc>
          <w:tcPr>
            <w:tcW w:w="397" w:type="dxa"/>
            <w:tcBorders>
              <w:top w:val="nil"/>
              <w:left w:val="nil"/>
              <w:bottom w:val="nil"/>
              <w:right w:val="nil"/>
            </w:tcBorders>
          </w:tcPr>
          <w:p w14:paraId="76079243" w14:textId="77777777" w:rsidR="00233AE5" w:rsidRDefault="00233AE5" w:rsidP="00500DAA">
            <w:pPr>
              <w:pStyle w:val="leeg"/>
              <w:rPr>
                <w:rFonts w:asciiTheme="minorHAnsi" w:hAnsiTheme="minorHAnsi" w:cstheme="minorHAnsi"/>
                <w:color w:val="FFFFFF" w:themeColor="background1"/>
                <w:sz w:val="24"/>
                <w:szCs w:val="24"/>
              </w:rPr>
            </w:pPr>
          </w:p>
          <w:p w14:paraId="1B8313DF" w14:textId="77777777" w:rsidR="00233AE5" w:rsidRPr="007C50D6" w:rsidRDefault="00233AE5" w:rsidP="00500DAA">
            <w:pPr>
              <w:pStyle w:val="leeg"/>
              <w:rPr>
                <w:rFonts w:asciiTheme="minorHAnsi" w:hAnsiTheme="minorHAnsi" w:cstheme="minorHAnsi"/>
                <w:color w:val="FFFFFF" w:themeColor="background1"/>
                <w:sz w:val="24"/>
                <w:szCs w:val="24"/>
              </w:rPr>
            </w:pPr>
          </w:p>
        </w:tc>
        <w:tc>
          <w:tcPr>
            <w:tcW w:w="9866" w:type="dxa"/>
            <w:tcBorders>
              <w:top w:val="nil"/>
              <w:left w:val="nil"/>
              <w:bottom w:val="nil"/>
              <w:right w:val="nil"/>
            </w:tcBorders>
            <w:shd w:val="clear" w:color="auto" w:fill="0F4C81"/>
          </w:tcPr>
          <w:p w14:paraId="0E9E0B7C" w14:textId="7383BF5A" w:rsidR="00233AE5" w:rsidRDefault="00233AE5" w:rsidP="00500DAA">
            <w:pPr>
              <w:pStyle w:val="Kop1"/>
              <w:spacing w:before="0" w:after="0" w:line="240" w:lineRule="auto"/>
              <w:ind w:left="29"/>
              <w:rPr>
                <w:rFonts w:ascii="Calibri" w:hAnsi="Calibri" w:cs="Calibri"/>
                <w:caps w:val="0"/>
                <w:color w:val="FFFFFF" w:themeColor="background1"/>
                <w:sz w:val="24"/>
              </w:rPr>
            </w:pPr>
            <w:r>
              <w:rPr>
                <w:rFonts w:ascii="Calibri" w:hAnsi="Calibri" w:cs="Calibri"/>
                <w:caps w:val="0"/>
                <w:color w:val="FFFFFF" w:themeColor="background1"/>
                <w:sz w:val="24"/>
              </w:rPr>
              <w:t xml:space="preserve">Goedkeuring door de Vlaamse werkgroep </w:t>
            </w:r>
            <w:r w:rsidR="00A67BF7">
              <w:rPr>
                <w:rFonts w:ascii="Calibri" w:hAnsi="Calibri" w:cs="Calibri"/>
                <w:caps w:val="0"/>
                <w:color w:val="FFFFFF" w:themeColor="background1"/>
                <w:sz w:val="24"/>
              </w:rPr>
              <w:t>B</w:t>
            </w:r>
            <w:r>
              <w:rPr>
                <w:rFonts w:ascii="Calibri" w:hAnsi="Calibri" w:cs="Calibri"/>
                <w:caps w:val="0"/>
                <w:color w:val="FFFFFF" w:themeColor="background1"/>
                <w:sz w:val="24"/>
              </w:rPr>
              <w:t>evolkingsonderzoek</w:t>
            </w:r>
            <w:r w:rsidR="00A67BF7">
              <w:rPr>
                <w:rFonts w:ascii="Calibri" w:hAnsi="Calibri" w:cs="Calibri"/>
                <w:caps w:val="0"/>
                <w:color w:val="FFFFFF" w:themeColor="background1"/>
                <w:sz w:val="24"/>
              </w:rPr>
              <w:t xml:space="preserve"> naar Borstkanker</w:t>
            </w:r>
          </w:p>
          <w:p w14:paraId="602B53BC" w14:textId="77777777" w:rsidR="00233AE5" w:rsidRPr="00B538F2" w:rsidRDefault="00233AE5" w:rsidP="00500DAA"/>
        </w:tc>
      </w:tr>
    </w:tbl>
    <w:p w14:paraId="50D268AB" w14:textId="6040ECDF" w:rsidR="006D7E0D" w:rsidRDefault="00095B2D" w:rsidP="006D7E0D">
      <w:pPr>
        <w:pStyle w:val="Lijstalinea"/>
        <w:spacing w:after="4" w:line="240" w:lineRule="auto"/>
        <w:ind w:left="360"/>
        <w:rPr>
          <w:rFonts w:eastAsia="Garamond" w:cstheme="minorHAnsi"/>
          <w:b/>
          <w:sz w:val="20"/>
          <w:szCs w:val="20"/>
        </w:rPr>
      </w:pPr>
      <w:r>
        <w:rPr>
          <w:rFonts w:cstheme="minorHAnsi"/>
          <w:sz w:val="20"/>
          <w:szCs w:val="20"/>
        </w:rPr>
        <w:br/>
      </w:r>
      <w:r w:rsidR="00C867B9">
        <w:rPr>
          <w:rFonts w:eastAsia="Garamond" w:cstheme="minorHAnsi"/>
          <w:b/>
          <w:sz w:val="20"/>
          <w:szCs w:val="20"/>
        </w:rPr>
        <w:t>De update of upgrade is goedgekeurd</w:t>
      </w:r>
      <w:r w:rsidR="006D7E0D" w:rsidRPr="006D218E">
        <w:rPr>
          <w:rFonts w:eastAsia="Garamond" w:cstheme="minorHAnsi"/>
          <w:b/>
          <w:sz w:val="20"/>
          <w:szCs w:val="20"/>
        </w:rPr>
        <w:t>.</w:t>
      </w:r>
    </w:p>
    <w:p w14:paraId="4C72D4AE" w14:textId="77777777" w:rsidR="00E27B91" w:rsidRPr="000F4DA3" w:rsidRDefault="00E27B91" w:rsidP="00B538F2">
      <w:pPr>
        <w:pStyle w:val="Lijstalinea"/>
        <w:spacing w:after="4" w:line="240" w:lineRule="auto"/>
        <w:ind w:left="360"/>
        <w:rPr>
          <w:rFonts w:cstheme="minorHAnsi"/>
          <w:sz w:val="20"/>
          <w:szCs w:val="20"/>
        </w:rPr>
      </w:pPr>
      <w:r>
        <w:rPr>
          <w:rFonts w:cstheme="minorHAnsi"/>
          <w:sz w:val="20"/>
          <w:szCs w:val="20"/>
        </w:rPr>
        <w:br/>
      </w:r>
    </w:p>
    <w:tbl>
      <w:tblPr>
        <w:tblW w:w="1034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9"/>
        <w:gridCol w:w="2658"/>
        <w:gridCol w:w="572"/>
        <w:gridCol w:w="428"/>
        <w:gridCol w:w="715"/>
        <w:gridCol w:w="428"/>
        <w:gridCol w:w="572"/>
        <w:gridCol w:w="715"/>
        <w:gridCol w:w="3859"/>
      </w:tblGrid>
      <w:tr w:rsidR="00E27B91" w:rsidRPr="003D114E" w14:paraId="6E409598" w14:textId="77777777" w:rsidTr="00500DAA">
        <w:trPr>
          <w:trHeight w:val="340"/>
        </w:trPr>
        <w:tc>
          <w:tcPr>
            <w:tcW w:w="396" w:type="dxa"/>
            <w:tcBorders>
              <w:top w:val="nil"/>
              <w:left w:val="nil"/>
              <w:bottom w:val="nil"/>
              <w:right w:val="nil"/>
            </w:tcBorders>
            <w:shd w:val="clear" w:color="auto" w:fill="auto"/>
          </w:tcPr>
          <w:p w14:paraId="6C55E7AE" w14:textId="77777777" w:rsidR="00E27B91" w:rsidRPr="004C6E93" w:rsidRDefault="00E27B91" w:rsidP="00500DAA">
            <w:pPr>
              <w:pStyle w:val="leeg"/>
            </w:pPr>
          </w:p>
        </w:tc>
        <w:tc>
          <w:tcPr>
            <w:tcW w:w="2637" w:type="dxa"/>
            <w:tcBorders>
              <w:top w:val="nil"/>
              <w:left w:val="nil"/>
              <w:bottom w:val="nil"/>
              <w:right w:val="nil"/>
            </w:tcBorders>
            <w:shd w:val="clear" w:color="auto" w:fill="auto"/>
          </w:tcPr>
          <w:p w14:paraId="36A60190" w14:textId="77777777" w:rsidR="00E27B91" w:rsidRPr="00F169BE" w:rsidRDefault="00E27B91" w:rsidP="00500DAA">
            <w:pPr>
              <w:jc w:val="right"/>
              <w:rPr>
                <w:rStyle w:val="Zwaar"/>
                <w:b w:val="0"/>
                <w:sz w:val="20"/>
                <w:szCs w:val="20"/>
              </w:rPr>
            </w:pPr>
            <w:r w:rsidRPr="00F169BE">
              <w:rPr>
                <w:sz w:val="20"/>
                <w:szCs w:val="20"/>
              </w:rPr>
              <w:t>datum</w:t>
            </w:r>
          </w:p>
        </w:tc>
        <w:tc>
          <w:tcPr>
            <w:tcW w:w="567" w:type="dxa"/>
            <w:tcBorders>
              <w:top w:val="nil"/>
              <w:left w:val="nil"/>
              <w:bottom w:val="nil"/>
              <w:right w:val="nil"/>
            </w:tcBorders>
            <w:shd w:val="clear" w:color="auto" w:fill="auto"/>
            <w:vAlign w:val="bottom"/>
          </w:tcPr>
          <w:p w14:paraId="1996B4D3" w14:textId="77777777" w:rsidR="00E27B91" w:rsidRPr="003D114E" w:rsidRDefault="00E27B91" w:rsidP="00500DAA">
            <w:pPr>
              <w:jc w:val="right"/>
              <w:rPr>
                <w:sz w:val="14"/>
                <w:szCs w:val="14"/>
              </w:rPr>
            </w:pPr>
            <w:r w:rsidRPr="003D114E">
              <w:rPr>
                <w:sz w:val="14"/>
                <w:szCs w:val="14"/>
              </w:rPr>
              <w:t>dag</w:t>
            </w:r>
          </w:p>
        </w:tc>
        <w:tc>
          <w:tcPr>
            <w:tcW w:w="425" w:type="dxa"/>
            <w:tcBorders>
              <w:top w:val="nil"/>
              <w:left w:val="nil"/>
              <w:bottom w:val="dotted" w:sz="6" w:space="0" w:color="auto"/>
              <w:right w:val="nil"/>
            </w:tcBorders>
            <w:shd w:val="clear" w:color="auto" w:fill="auto"/>
          </w:tcPr>
          <w:p w14:paraId="45A3CF61" w14:textId="77777777" w:rsidR="00E27B91" w:rsidRPr="003D114E" w:rsidRDefault="00E27B91" w:rsidP="00500DAA">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09" w:type="dxa"/>
            <w:tcBorders>
              <w:top w:val="nil"/>
              <w:left w:val="nil"/>
              <w:bottom w:val="nil"/>
              <w:right w:val="nil"/>
            </w:tcBorders>
            <w:shd w:val="clear" w:color="auto" w:fill="auto"/>
            <w:vAlign w:val="bottom"/>
          </w:tcPr>
          <w:p w14:paraId="38579614" w14:textId="77777777" w:rsidR="00E27B91" w:rsidRPr="003D114E" w:rsidRDefault="00E27B91" w:rsidP="00500DAA">
            <w:pPr>
              <w:jc w:val="right"/>
              <w:rPr>
                <w:sz w:val="14"/>
                <w:szCs w:val="14"/>
              </w:rPr>
            </w:pPr>
            <w:r w:rsidRPr="003D114E">
              <w:rPr>
                <w:sz w:val="14"/>
                <w:szCs w:val="14"/>
              </w:rPr>
              <w:t>maand</w:t>
            </w:r>
          </w:p>
        </w:tc>
        <w:tc>
          <w:tcPr>
            <w:tcW w:w="425" w:type="dxa"/>
            <w:tcBorders>
              <w:top w:val="nil"/>
              <w:left w:val="nil"/>
              <w:bottom w:val="dotted" w:sz="6" w:space="0" w:color="auto"/>
              <w:right w:val="nil"/>
            </w:tcBorders>
            <w:shd w:val="clear" w:color="auto" w:fill="auto"/>
          </w:tcPr>
          <w:p w14:paraId="13254EF1" w14:textId="77777777" w:rsidR="00E27B91" w:rsidRPr="003D114E" w:rsidRDefault="00E27B91" w:rsidP="00500DAA">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7" w:type="dxa"/>
            <w:tcBorders>
              <w:top w:val="nil"/>
              <w:left w:val="nil"/>
              <w:bottom w:val="nil"/>
              <w:right w:val="nil"/>
            </w:tcBorders>
            <w:shd w:val="clear" w:color="auto" w:fill="auto"/>
            <w:vAlign w:val="bottom"/>
          </w:tcPr>
          <w:p w14:paraId="19522694" w14:textId="77777777" w:rsidR="00E27B91" w:rsidRPr="003D114E" w:rsidRDefault="00E27B91" w:rsidP="00500DAA">
            <w:pPr>
              <w:jc w:val="right"/>
              <w:rPr>
                <w:sz w:val="14"/>
                <w:szCs w:val="14"/>
              </w:rPr>
            </w:pPr>
            <w:r w:rsidRPr="003D114E">
              <w:rPr>
                <w:sz w:val="14"/>
                <w:szCs w:val="14"/>
              </w:rPr>
              <w:t>jaar</w:t>
            </w:r>
          </w:p>
        </w:tc>
        <w:tc>
          <w:tcPr>
            <w:tcW w:w="709" w:type="dxa"/>
            <w:tcBorders>
              <w:top w:val="nil"/>
              <w:left w:val="nil"/>
              <w:bottom w:val="dotted" w:sz="6" w:space="0" w:color="auto"/>
              <w:right w:val="nil"/>
            </w:tcBorders>
            <w:shd w:val="clear" w:color="auto" w:fill="auto"/>
          </w:tcPr>
          <w:p w14:paraId="7F9EC9FD" w14:textId="77777777" w:rsidR="00E27B91" w:rsidRPr="003D114E" w:rsidRDefault="00E27B91" w:rsidP="00500DAA">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828" w:type="dxa"/>
            <w:tcBorders>
              <w:top w:val="nil"/>
              <w:left w:val="nil"/>
              <w:bottom w:val="nil"/>
              <w:right w:val="nil"/>
            </w:tcBorders>
            <w:shd w:val="clear" w:color="auto" w:fill="auto"/>
          </w:tcPr>
          <w:p w14:paraId="09B7E108" w14:textId="77777777" w:rsidR="00E27B91" w:rsidRPr="003D114E" w:rsidRDefault="00E27B91" w:rsidP="00500DAA"/>
        </w:tc>
      </w:tr>
      <w:tr w:rsidR="00E27B91" w:rsidRPr="00A57232" w14:paraId="0B082798" w14:textId="77777777" w:rsidTr="00500DAA">
        <w:trPr>
          <w:trHeight w:val="680"/>
        </w:trPr>
        <w:tc>
          <w:tcPr>
            <w:tcW w:w="396" w:type="dxa"/>
            <w:tcBorders>
              <w:top w:val="nil"/>
              <w:left w:val="nil"/>
              <w:bottom w:val="nil"/>
              <w:right w:val="nil"/>
            </w:tcBorders>
            <w:shd w:val="clear" w:color="auto" w:fill="auto"/>
            <w:vAlign w:val="bottom"/>
          </w:tcPr>
          <w:p w14:paraId="3EB7D012" w14:textId="77777777" w:rsidR="00E27B91" w:rsidRPr="004C6E93" w:rsidRDefault="00E27B91" w:rsidP="00500DAA">
            <w:pPr>
              <w:pStyle w:val="leeg"/>
            </w:pPr>
          </w:p>
        </w:tc>
        <w:tc>
          <w:tcPr>
            <w:tcW w:w="2637" w:type="dxa"/>
            <w:tcBorders>
              <w:top w:val="nil"/>
              <w:left w:val="nil"/>
              <w:bottom w:val="nil"/>
              <w:right w:val="nil"/>
            </w:tcBorders>
            <w:shd w:val="clear" w:color="auto" w:fill="auto"/>
            <w:vAlign w:val="bottom"/>
          </w:tcPr>
          <w:p w14:paraId="2CB61317" w14:textId="77777777" w:rsidR="00E27B91" w:rsidRPr="00F169BE" w:rsidRDefault="00E27B91" w:rsidP="00500DAA">
            <w:pPr>
              <w:spacing w:after="100"/>
              <w:jc w:val="right"/>
              <w:rPr>
                <w:sz w:val="20"/>
                <w:szCs w:val="20"/>
              </w:rPr>
            </w:pPr>
            <w:r w:rsidRPr="00F169BE">
              <w:rPr>
                <w:sz w:val="20"/>
                <w:szCs w:val="20"/>
              </w:rPr>
              <w:t>handtekening</w:t>
            </w:r>
          </w:p>
        </w:tc>
        <w:tc>
          <w:tcPr>
            <w:tcW w:w="7230" w:type="dxa"/>
            <w:gridSpan w:val="7"/>
            <w:tcBorders>
              <w:top w:val="nil"/>
              <w:left w:val="nil"/>
              <w:bottom w:val="dotted" w:sz="6" w:space="0" w:color="auto"/>
              <w:right w:val="nil"/>
            </w:tcBorders>
            <w:shd w:val="clear" w:color="auto" w:fill="auto"/>
            <w:vAlign w:val="bottom"/>
          </w:tcPr>
          <w:p w14:paraId="600716F2" w14:textId="77777777" w:rsidR="00E27B91" w:rsidRPr="00A57232" w:rsidRDefault="00E27B91" w:rsidP="00500DAA">
            <w:pPr>
              <w:pStyle w:val="invulveld"/>
              <w:framePr w:hSpace="0" w:wrap="auto" w:vAnchor="margin" w:xAlign="left" w:yAlign="inline"/>
              <w:spacing w:after="100"/>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2E3B85A" w14:textId="77777777" w:rsidR="00E27B91" w:rsidRPr="003D114E" w:rsidRDefault="00E27B91" w:rsidP="00E27B91"/>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2637"/>
        <w:gridCol w:w="7230"/>
      </w:tblGrid>
      <w:tr w:rsidR="00E27B91" w:rsidRPr="003D114E" w14:paraId="158AADE7" w14:textId="77777777" w:rsidTr="00500DAA">
        <w:trPr>
          <w:trHeight w:val="340"/>
        </w:trPr>
        <w:tc>
          <w:tcPr>
            <w:tcW w:w="396" w:type="dxa"/>
            <w:tcBorders>
              <w:top w:val="nil"/>
              <w:left w:val="nil"/>
              <w:bottom w:val="nil"/>
              <w:right w:val="nil"/>
            </w:tcBorders>
            <w:shd w:val="clear" w:color="auto" w:fill="auto"/>
          </w:tcPr>
          <w:p w14:paraId="05242F23" w14:textId="77777777" w:rsidR="00E27B91" w:rsidRPr="004C6E93" w:rsidRDefault="00E27B91" w:rsidP="00500DAA">
            <w:pPr>
              <w:pStyle w:val="leeg"/>
            </w:pPr>
          </w:p>
        </w:tc>
        <w:tc>
          <w:tcPr>
            <w:tcW w:w="2637" w:type="dxa"/>
            <w:tcBorders>
              <w:top w:val="nil"/>
              <w:left w:val="nil"/>
              <w:bottom w:val="nil"/>
              <w:right w:val="nil"/>
            </w:tcBorders>
            <w:shd w:val="clear" w:color="auto" w:fill="auto"/>
          </w:tcPr>
          <w:p w14:paraId="58310E68" w14:textId="77777777" w:rsidR="00E27B91" w:rsidRPr="00F169BE" w:rsidRDefault="00E27B91" w:rsidP="00500DAA">
            <w:pPr>
              <w:jc w:val="right"/>
              <w:rPr>
                <w:sz w:val="20"/>
                <w:szCs w:val="20"/>
              </w:rPr>
            </w:pPr>
            <w:r w:rsidRPr="00F169BE">
              <w:rPr>
                <w:sz w:val="20"/>
                <w:szCs w:val="20"/>
              </w:rPr>
              <w:t>voor- en achternaam</w:t>
            </w:r>
          </w:p>
        </w:tc>
        <w:tc>
          <w:tcPr>
            <w:tcW w:w="7230" w:type="dxa"/>
            <w:tcBorders>
              <w:top w:val="nil"/>
              <w:left w:val="nil"/>
              <w:bottom w:val="nil"/>
              <w:right w:val="nil"/>
            </w:tcBorders>
            <w:shd w:val="clear" w:color="auto" w:fill="auto"/>
          </w:tcPr>
          <w:p w14:paraId="6D028A90" w14:textId="77777777" w:rsidR="00E27B91" w:rsidRPr="003D114E" w:rsidRDefault="00E27B91" w:rsidP="00500DAA">
            <w:pPr>
              <w:pStyle w:val="invulveld"/>
              <w:framePr w:hSpace="0" w:wrap="auto" w:vAnchor="margin" w:xAlign="left" w:yAlign="inline"/>
              <w:suppressOverlap w:val="0"/>
            </w:pPr>
            <w:r w:rsidRPr="00206EF4">
              <w:fldChar w:fldCharType="begin">
                <w:ffData>
                  <w:name w:val="Text70"/>
                  <w:enabled/>
                  <w:calcOnExit w:val="0"/>
                  <w:textInput/>
                </w:ffData>
              </w:fldChar>
            </w:r>
            <w:r w:rsidRPr="00206EF4">
              <w:instrText xml:space="preserve"> FORMTEXT </w:instrText>
            </w:r>
            <w:r w:rsidRPr="00206EF4">
              <w:fldChar w:fldCharType="separate"/>
            </w:r>
            <w:r w:rsidRPr="00206EF4">
              <w:rPr>
                <w:noProof/>
              </w:rPr>
              <w:t> </w:t>
            </w:r>
            <w:r w:rsidRPr="00206EF4">
              <w:rPr>
                <w:noProof/>
              </w:rPr>
              <w:t> </w:t>
            </w:r>
            <w:r w:rsidRPr="00206EF4">
              <w:rPr>
                <w:noProof/>
              </w:rPr>
              <w:t> </w:t>
            </w:r>
            <w:r w:rsidRPr="00206EF4">
              <w:rPr>
                <w:noProof/>
              </w:rPr>
              <w:t> </w:t>
            </w:r>
            <w:r w:rsidRPr="00206EF4">
              <w:rPr>
                <w:noProof/>
              </w:rPr>
              <w:t> </w:t>
            </w:r>
            <w:r w:rsidRPr="00206EF4">
              <w:fldChar w:fldCharType="end"/>
            </w:r>
          </w:p>
        </w:tc>
      </w:tr>
      <w:tr w:rsidR="00A638E0" w:rsidRPr="003D114E" w14:paraId="7E41AD07" w14:textId="77777777" w:rsidTr="00500DAA">
        <w:trPr>
          <w:trHeight w:val="340"/>
        </w:trPr>
        <w:tc>
          <w:tcPr>
            <w:tcW w:w="396" w:type="dxa"/>
            <w:tcBorders>
              <w:top w:val="nil"/>
              <w:left w:val="nil"/>
              <w:bottom w:val="nil"/>
              <w:right w:val="nil"/>
            </w:tcBorders>
            <w:shd w:val="clear" w:color="auto" w:fill="auto"/>
          </w:tcPr>
          <w:p w14:paraId="043E2680" w14:textId="77777777" w:rsidR="00A638E0" w:rsidRPr="004C6E93" w:rsidRDefault="00A638E0" w:rsidP="00A638E0">
            <w:pPr>
              <w:pStyle w:val="leeg"/>
            </w:pPr>
          </w:p>
        </w:tc>
        <w:tc>
          <w:tcPr>
            <w:tcW w:w="2637" w:type="dxa"/>
            <w:tcBorders>
              <w:top w:val="nil"/>
              <w:left w:val="nil"/>
              <w:bottom w:val="nil"/>
              <w:right w:val="nil"/>
            </w:tcBorders>
            <w:shd w:val="clear" w:color="auto" w:fill="auto"/>
          </w:tcPr>
          <w:p w14:paraId="5F57BD16" w14:textId="77777777" w:rsidR="00A638E0" w:rsidRPr="00F169BE" w:rsidRDefault="00A638E0" w:rsidP="00A638E0">
            <w:pPr>
              <w:jc w:val="right"/>
              <w:rPr>
                <w:sz w:val="20"/>
                <w:szCs w:val="20"/>
              </w:rPr>
            </w:pPr>
            <w:r>
              <w:rPr>
                <w:sz w:val="20"/>
                <w:szCs w:val="20"/>
              </w:rPr>
              <w:t>functie</w:t>
            </w:r>
          </w:p>
        </w:tc>
        <w:tc>
          <w:tcPr>
            <w:tcW w:w="7230" w:type="dxa"/>
            <w:tcBorders>
              <w:top w:val="nil"/>
              <w:left w:val="nil"/>
              <w:bottom w:val="dotted" w:sz="6" w:space="0" w:color="auto"/>
              <w:right w:val="nil"/>
            </w:tcBorders>
            <w:shd w:val="clear" w:color="auto" w:fill="auto"/>
          </w:tcPr>
          <w:p w14:paraId="43FDE4DC" w14:textId="5751E3BC" w:rsidR="00A638E0" w:rsidRPr="00206EF4" w:rsidRDefault="00A638E0" w:rsidP="00A638E0">
            <w:pPr>
              <w:pStyle w:val="invulveld"/>
              <w:framePr w:hSpace="0" w:wrap="auto" w:vAnchor="margin" w:xAlign="left" w:yAlign="inline"/>
              <w:suppressOverlap w:val="0"/>
            </w:pPr>
            <w:r>
              <w:t xml:space="preserve">Secretaris van </w:t>
            </w:r>
            <w:r w:rsidR="009478E1">
              <w:t xml:space="preserve">de Vlaamse werkgroep </w:t>
            </w:r>
            <w:r w:rsidR="008802C5">
              <w:t>Bevolkingsonderzoek naar Borstkanker</w:t>
            </w:r>
          </w:p>
        </w:tc>
      </w:tr>
    </w:tbl>
    <w:p w14:paraId="3897CEF8" w14:textId="77777777" w:rsidR="00E27B91" w:rsidRPr="003A64CE" w:rsidRDefault="00E27B91" w:rsidP="00E27B91">
      <w:pPr>
        <w:spacing w:after="26" w:line="240" w:lineRule="auto"/>
        <w:ind w:left="350" w:right="174"/>
        <w:rPr>
          <w:i/>
          <w:iCs/>
          <w:sz w:val="20"/>
          <w:szCs w:val="20"/>
        </w:rPr>
      </w:pPr>
    </w:p>
    <w:p w14:paraId="2E57B6AB" w14:textId="497C9BD3" w:rsidR="00233AE5" w:rsidRPr="000F4DA3" w:rsidRDefault="00233AE5" w:rsidP="00B538F2">
      <w:pPr>
        <w:pStyle w:val="Lijstalinea"/>
        <w:spacing w:after="4" w:line="240" w:lineRule="auto"/>
        <w:ind w:left="360"/>
        <w:rPr>
          <w:rFonts w:cstheme="minorHAnsi"/>
          <w:sz w:val="20"/>
          <w:szCs w:val="20"/>
        </w:rPr>
      </w:pPr>
    </w:p>
    <w:sectPr w:rsidR="00233AE5" w:rsidRPr="000F4DA3" w:rsidSect="000F4DA3">
      <w:type w:val="continuous"/>
      <w:pgSz w:w="11906" w:h="16838" w:code="9"/>
      <w:pgMar w:top="1418" w:right="851" w:bottom="1701" w:left="1134" w:header="851" w:footer="851"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CA5FF3" w14:textId="77777777" w:rsidR="00990E60" w:rsidRDefault="00990E60" w:rsidP="003D6944">
      <w:pPr>
        <w:spacing w:line="240" w:lineRule="auto"/>
      </w:pPr>
      <w:r>
        <w:separator/>
      </w:r>
    </w:p>
  </w:endnote>
  <w:endnote w:type="continuationSeparator" w:id="0">
    <w:p w14:paraId="38A6809D" w14:textId="77777777" w:rsidR="00990E60" w:rsidRDefault="00990E60" w:rsidP="003D69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FlandersArtSans-Regular">
    <w:altName w:val="Calibri"/>
    <w:panose1 w:val="000005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ED64C7" w14:textId="77777777" w:rsidR="000C1619" w:rsidRDefault="000C161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D9FCC2" w14:textId="26B5720E" w:rsidR="003624D1" w:rsidRPr="006556EE" w:rsidRDefault="00BA41B4" w:rsidP="00994320">
    <w:pPr>
      <w:pStyle w:val="Koptekst"/>
      <w:tabs>
        <w:tab w:val="clear" w:pos="4536"/>
        <w:tab w:val="clear" w:pos="9072"/>
        <w:tab w:val="right" w:pos="9921"/>
      </w:tabs>
      <w:spacing w:before="200" w:after="120"/>
      <w:jc w:val="both"/>
      <w:rPr>
        <w:rFonts w:cs="Calibri"/>
      </w:rPr>
    </w:pPr>
    <w:sdt>
      <w:sdtPr>
        <w:rPr>
          <w:rStyle w:val="Titelvanboek"/>
          <w:rFonts w:cs="Calibri"/>
          <w:sz w:val="18"/>
          <w:szCs w:val="18"/>
        </w:rPr>
        <w:alias w:val="Title"/>
        <w:tag w:val=""/>
        <w:id w:val="-1130706052"/>
        <w:dataBinding w:prefixMappings="xmlns:ns0='http://purl.org/dc/elements/1.1/' xmlns:ns1='http://schemas.openxmlformats.org/package/2006/metadata/core-properties' " w:xpath="/ns1:coreProperties[1]/ns0:title[1]" w:storeItemID="{6C3C8BC8-F283-45AE-878A-BAB7291924A1}"/>
        <w:text/>
      </w:sdtPr>
      <w:sdtEndPr>
        <w:rPr>
          <w:rStyle w:val="Titelvanboek"/>
        </w:rPr>
      </w:sdtEndPr>
      <w:sdtContent>
        <w:r w:rsidR="00987369">
          <w:rPr>
            <w:rStyle w:val="Titelvanboek"/>
            <w:rFonts w:cs="Calibri"/>
            <w:sz w:val="18"/>
            <w:szCs w:val="18"/>
          </w:rPr>
          <w:t>Aanvraag goedkeuring van een update of upgrade digitaal toestel met typetoelating voor het Vlaams Bevolkingsonderzoek Borstkanker</w:t>
        </w:r>
      </w:sdtContent>
    </w:sdt>
    <w:r w:rsidR="00846903" w:rsidRPr="00742D22">
      <w:rPr>
        <w:rFonts w:ascii="FlandersArtSans-Regular" w:hAnsi="FlandersArtSans-Regular" w:cs="Calibri"/>
        <w:sz w:val="18"/>
        <w:szCs w:val="18"/>
      </w:rPr>
      <w:tab/>
    </w:r>
    <w:r w:rsidR="00846903" w:rsidRPr="006556EE">
      <w:rPr>
        <w:rFonts w:cs="Calibri"/>
        <w:sz w:val="18"/>
        <w:szCs w:val="18"/>
      </w:rPr>
      <w:t xml:space="preserve">pagina </w:t>
    </w:r>
    <w:r w:rsidR="00846903" w:rsidRPr="006556EE">
      <w:rPr>
        <w:rFonts w:cs="Calibri"/>
        <w:sz w:val="18"/>
        <w:szCs w:val="18"/>
      </w:rPr>
      <w:fldChar w:fldCharType="begin"/>
    </w:r>
    <w:r w:rsidR="00846903" w:rsidRPr="006556EE">
      <w:rPr>
        <w:rFonts w:cs="Calibri"/>
        <w:sz w:val="18"/>
        <w:szCs w:val="18"/>
      </w:rPr>
      <w:instrText xml:space="preserve"> PAGE </w:instrText>
    </w:r>
    <w:r w:rsidR="00846903" w:rsidRPr="006556EE">
      <w:rPr>
        <w:rFonts w:cs="Calibri"/>
        <w:sz w:val="18"/>
        <w:szCs w:val="18"/>
      </w:rPr>
      <w:fldChar w:fldCharType="separate"/>
    </w:r>
    <w:r w:rsidR="00A20674">
      <w:rPr>
        <w:rFonts w:cs="Calibri"/>
        <w:noProof/>
        <w:sz w:val="18"/>
        <w:szCs w:val="18"/>
      </w:rPr>
      <w:t>2</w:t>
    </w:r>
    <w:r w:rsidR="00846903" w:rsidRPr="006556EE">
      <w:rPr>
        <w:rFonts w:cs="Calibri"/>
        <w:sz w:val="18"/>
        <w:szCs w:val="18"/>
      </w:rPr>
      <w:fldChar w:fldCharType="end"/>
    </w:r>
    <w:r w:rsidR="00846903" w:rsidRPr="006556EE">
      <w:rPr>
        <w:rFonts w:cs="Calibri"/>
        <w:sz w:val="18"/>
        <w:szCs w:val="18"/>
      </w:rPr>
      <w:t xml:space="preserve"> van </w:t>
    </w:r>
    <w:r w:rsidR="00846903" w:rsidRPr="006556EE">
      <w:rPr>
        <w:rStyle w:val="Paginanummer"/>
        <w:rFonts w:cs="Calibri"/>
        <w:sz w:val="18"/>
        <w:szCs w:val="18"/>
      </w:rPr>
      <w:fldChar w:fldCharType="begin"/>
    </w:r>
    <w:r w:rsidR="00846903" w:rsidRPr="006556EE">
      <w:rPr>
        <w:rStyle w:val="Paginanummer"/>
        <w:rFonts w:cs="Calibri"/>
        <w:sz w:val="18"/>
        <w:szCs w:val="18"/>
      </w:rPr>
      <w:instrText xml:space="preserve"> NUMPAGES </w:instrText>
    </w:r>
    <w:r w:rsidR="00846903" w:rsidRPr="006556EE">
      <w:rPr>
        <w:rStyle w:val="Paginanummer"/>
        <w:rFonts w:cs="Calibri"/>
        <w:sz w:val="18"/>
        <w:szCs w:val="18"/>
      </w:rPr>
      <w:fldChar w:fldCharType="separate"/>
    </w:r>
    <w:r w:rsidR="00A20674">
      <w:rPr>
        <w:rStyle w:val="Paginanummer"/>
        <w:rFonts w:cs="Calibri"/>
        <w:noProof/>
        <w:sz w:val="18"/>
        <w:szCs w:val="18"/>
      </w:rPr>
      <w:t>2</w:t>
    </w:r>
    <w:r w:rsidR="00846903" w:rsidRPr="006556EE">
      <w:rPr>
        <w:rStyle w:val="Paginanummer"/>
        <w:rFonts w:cs="Calibri"/>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1CC34" w14:textId="3336A0C9" w:rsidR="003624D1" w:rsidRPr="000C59C7" w:rsidRDefault="00FE26A6" w:rsidP="0031701C">
    <w:pPr>
      <w:pStyle w:val="Koptekst"/>
      <w:tabs>
        <w:tab w:val="clear" w:pos="4536"/>
        <w:tab w:val="clear" w:pos="9072"/>
        <w:tab w:val="right" w:pos="9921"/>
      </w:tabs>
      <w:spacing w:before="200" w:after="120"/>
    </w:pPr>
    <w:r w:rsidRPr="00FE26A6">
      <w:rPr>
        <w:rFonts w:ascii="FlandersArtSans-Regular" w:eastAsia="Calibri" w:hAnsi="FlandersArtSans-Regular" w:cs="Calibri"/>
        <w:noProof/>
        <w:color w:val="1C1A15"/>
        <w:sz w:val="16"/>
        <w:szCs w:val="18"/>
      </w:rPr>
      <w:drawing>
        <wp:anchor distT="0" distB="0" distL="114300" distR="114300" simplePos="0" relativeHeight="251660288" behindDoc="0" locked="0" layoutInCell="1" allowOverlap="1" wp14:anchorId="7D726E50" wp14:editId="29FEFF68">
          <wp:simplePos x="0" y="0"/>
          <wp:positionH relativeFrom="page">
            <wp:posOffset>721360</wp:posOffset>
          </wp:positionH>
          <wp:positionV relativeFrom="page">
            <wp:posOffset>9721215</wp:posOffset>
          </wp:positionV>
          <wp:extent cx="1274400" cy="540000"/>
          <wp:effectExtent l="0" t="0" r="2540" b="0"/>
          <wp:wrapNone/>
          <wp:docPr id="58929740" name="Afbeelding 58929740" descr="logo Vlaanderen is zorgzaam en gezond samenle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logo Vlaanderen is zorgzaam en gezond samenleven"/>
                  <pic:cNvPicPr/>
                </pic:nvPicPr>
                <pic:blipFill>
                  <a:blip r:embed="rId1">
                    <a:extLst>
                      <a:ext uri="{28A0092B-C50C-407E-A947-70E740481C1C}">
                        <a14:useLocalDpi xmlns:a14="http://schemas.microsoft.com/office/drawing/2010/main" val="0"/>
                      </a:ext>
                    </a:extLst>
                  </a:blip>
                  <a:stretch>
                    <a:fillRect/>
                  </a:stretch>
                </pic:blipFill>
                <pic:spPr>
                  <a:xfrm>
                    <a:off x="0" y="0"/>
                    <a:ext cx="1274400" cy="540000"/>
                  </a:xfrm>
                  <a:prstGeom prst="rect">
                    <a:avLst/>
                  </a:prstGeom>
                </pic:spPr>
              </pic:pic>
            </a:graphicData>
          </a:graphic>
          <wp14:sizeRelH relativeFrom="margin">
            <wp14:pctWidth>0</wp14:pctWidth>
          </wp14:sizeRelH>
          <wp14:sizeRelV relativeFrom="margin">
            <wp14:pctHeight>0</wp14:pctHeight>
          </wp14:sizeRelV>
        </wp:anchor>
      </w:drawing>
    </w:r>
    <w:r w:rsidR="00846903" w:rsidRPr="000C59C7">
      <w:rPr>
        <w:rFonts w:cs="Calibri"/>
        <w:sz w:val="18"/>
        <w:szCs w:val="18"/>
      </w:rPr>
      <w:tab/>
      <w:t xml:space="preserve">pagina </w:t>
    </w:r>
    <w:r w:rsidR="00846903" w:rsidRPr="000C59C7">
      <w:rPr>
        <w:rFonts w:cs="Calibri"/>
        <w:sz w:val="18"/>
        <w:szCs w:val="18"/>
      </w:rPr>
      <w:fldChar w:fldCharType="begin"/>
    </w:r>
    <w:r w:rsidR="00846903" w:rsidRPr="000C59C7">
      <w:rPr>
        <w:rFonts w:cs="Calibri"/>
        <w:sz w:val="18"/>
        <w:szCs w:val="18"/>
      </w:rPr>
      <w:instrText xml:space="preserve"> PAGE </w:instrText>
    </w:r>
    <w:r w:rsidR="00846903" w:rsidRPr="000C59C7">
      <w:rPr>
        <w:rFonts w:cs="Calibri"/>
        <w:sz w:val="18"/>
        <w:szCs w:val="18"/>
      </w:rPr>
      <w:fldChar w:fldCharType="separate"/>
    </w:r>
    <w:r w:rsidR="00A20674" w:rsidRPr="000C59C7">
      <w:rPr>
        <w:rFonts w:cs="Calibri"/>
        <w:noProof/>
        <w:sz w:val="18"/>
        <w:szCs w:val="18"/>
      </w:rPr>
      <w:t>1</w:t>
    </w:r>
    <w:r w:rsidR="00846903" w:rsidRPr="000C59C7">
      <w:rPr>
        <w:rFonts w:cs="Calibri"/>
        <w:sz w:val="18"/>
        <w:szCs w:val="18"/>
      </w:rPr>
      <w:fldChar w:fldCharType="end"/>
    </w:r>
    <w:r w:rsidR="00846903" w:rsidRPr="000C59C7">
      <w:rPr>
        <w:rFonts w:cs="Calibri"/>
        <w:sz w:val="18"/>
        <w:szCs w:val="18"/>
      </w:rPr>
      <w:t xml:space="preserve"> van </w:t>
    </w:r>
    <w:r w:rsidR="00846903" w:rsidRPr="000C59C7">
      <w:rPr>
        <w:rStyle w:val="Paginanummer"/>
        <w:rFonts w:cs="Calibri"/>
        <w:sz w:val="18"/>
        <w:szCs w:val="18"/>
      </w:rPr>
      <w:fldChar w:fldCharType="begin"/>
    </w:r>
    <w:r w:rsidR="00846903" w:rsidRPr="000C59C7">
      <w:rPr>
        <w:rStyle w:val="Paginanummer"/>
        <w:rFonts w:cs="Calibri"/>
        <w:sz w:val="18"/>
        <w:szCs w:val="18"/>
      </w:rPr>
      <w:instrText xml:space="preserve"> NUMPAGES </w:instrText>
    </w:r>
    <w:r w:rsidR="00846903" w:rsidRPr="000C59C7">
      <w:rPr>
        <w:rStyle w:val="Paginanummer"/>
        <w:rFonts w:cs="Calibri"/>
        <w:sz w:val="18"/>
        <w:szCs w:val="18"/>
      </w:rPr>
      <w:fldChar w:fldCharType="separate"/>
    </w:r>
    <w:r w:rsidR="00A20674" w:rsidRPr="000C59C7">
      <w:rPr>
        <w:rStyle w:val="Paginanummer"/>
        <w:rFonts w:cs="Calibri"/>
        <w:noProof/>
        <w:sz w:val="18"/>
        <w:szCs w:val="18"/>
      </w:rPr>
      <w:t>2</w:t>
    </w:r>
    <w:r w:rsidR="00846903" w:rsidRPr="000C59C7">
      <w:rPr>
        <w:rStyle w:val="Paginanummer"/>
        <w:rFonts w:cs="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E6B8AC" w14:textId="77777777" w:rsidR="00990E60" w:rsidRDefault="00990E60" w:rsidP="003D6944">
      <w:pPr>
        <w:spacing w:line="240" w:lineRule="auto"/>
      </w:pPr>
      <w:r>
        <w:separator/>
      </w:r>
    </w:p>
  </w:footnote>
  <w:footnote w:type="continuationSeparator" w:id="0">
    <w:p w14:paraId="23D0618F" w14:textId="77777777" w:rsidR="00990E60" w:rsidRDefault="00990E60" w:rsidP="003D694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58FE64" w14:textId="77777777" w:rsidR="000C1619" w:rsidRDefault="000C161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AB302D" w14:textId="77777777" w:rsidR="0025453F" w:rsidRPr="0025453F" w:rsidRDefault="0025453F" w:rsidP="0025453F">
    <w:pPr>
      <w:pStyle w:val="Koptekst"/>
      <w:tabs>
        <w:tab w:val="clear" w:pos="4536"/>
        <w:tab w:val="clear" w:pos="9072"/>
      </w:tabs>
      <w:jc w:val="righ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94A6A" w14:textId="77777777" w:rsidR="000C1619" w:rsidRDefault="000C161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B73CE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F11328"/>
    <w:multiLevelType w:val="hybridMultilevel"/>
    <w:tmpl w:val="99A84DF6"/>
    <w:lvl w:ilvl="0" w:tplc="3A3C7488">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F41603E"/>
    <w:multiLevelType w:val="multilevel"/>
    <w:tmpl w:val="2A6E2704"/>
    <w:lvl w:ilvl="0">
      <w:start w:val="1"/>
      <w:numFmt w:val="bullet"/>
      <w:pStyle w:val="Opsomming-lijst"/>
      <w:lvlText w:val="–"/>
      <w:lvlJc w:val="left"/>
      <w:pPr>
        <w:ind w:left="431" w:hanging="431"/>
      </w:pPr>
      <w:rPr>
        <w:rFonts w:ascii="Calibri" w:hAnsi="Calibri" w:hint="default"/>
        <w:b w:val="0"/>
        <w:i w:val="0"/>
        <w:color w:val="auto"/>
        <w:sz w:val="22"/>
        <w:szCs w:val="20"/>
      </w:rPr>
    </w:lvl>
    <w:lvl w:ilvl="1">
      <w:start w:val="1"/>
      <w:numFmt w:val="bullet"/>
      <w:lvlText w:val=""/>
      <w:lvlJc w:val="left"/>
      <w:pPr>
        <w:ind w:left="788" w:hanging="357"/>
      </w:pPr>
      <w:rPr>
        <w:rFonts w:ascii="Symbol" w:hAnsi="Symbol" w:hint="default"/>
        <w:color w:val="auto"/>
      </w:rPr>
    </w:lvl>
    <w:lvl w:ilvl="2">
      <w:start w:val="1"/>
      <w:numFmt w:val="bullet"/>
      <w:lvlText w:val=""/>
      <w:lvlJc w:val="left"/>
      <w:pPr>
        <w:ind w:left="1145" w:hanging="357"/>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1795674E"/>
    <w:multiLevelType w:val="hybridMultilevel"/>
    <w:tmpl w:val="DA8CA5E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1F8A203C"/>
    <w:multiLevelType w:val="hybridMultilevel"/>
    <w:tmpl w:val="99805C7C"/>
    <w:lvl w:ilvl="0" w:tplc="937C8786">
      <w:start w:val="1"/>
      <w:numFmt w:val="decimal"/>
      <w:lvlText w:val="%1"/>
      <w:lvlJc w:val="left"/>
      <w:pPr>
        <w:ind w:left="748" w:hanging="360"/>
      </w:pPr>
      <w:rPr>
        <w:rFonts w:hint="default"/>
        <w:b w:val="0"/>
        <w:i/>
        <w:sz w:val="20"/>
        <w:szCs w:val="20"/>
      </w:rPr>
    </w:lvl>
    <w:lvl w:ilvl="1" w:tplc="04130019" w:tentative="1">
      <w:start w:val="1"/>
      <w:numFmt w:val="lowerLetter"/>
      <w:lvlText w:val="%2."/>
      <w:lvlJc w:val="left"/>
      <w:pPr>
        <w:ind w:left="1468" w:hanging="360"/>
      </w:pPr>
    </w:lvl>
    <w:lvl w:ilvl="2" w:tplc="0413001B" w:tentative="1">
      <w:start w:val="1"/>
      <w:numFmt w:val="lowerRoman"/>
      <w:lvlText w:val="%3."/>
      <w:lvlJc w:val="right"/>
      <w:pPr>
        <w:ind w:left="2188" w:hanging="180"/>
      </w:pPr>
    </w:lvl>
    <w:lvl w:ilvl="3" w:tplc="0413000F" w:tentative="1">
      <w:start w:val="1"/>
      <w:numFmt w:val="decimal"/>
      <w:lvlText w:val="%4."/>
      <w:lvlJc w:val="left"/>
      <w:pPr>
        <w:ind w:left="2908" w:hanging="360"/>
      </w:pPr>
    </w:lvl>
    <w:lvl w:ilvl="4" w:tplc="04130019" w:tentative="1">
      <w:start w:val="1"/>
      <w:numFmt w:val="lowerLetter"/>
      <w:lvlText w:val="%5."/>
      <w:lvlJc w:val="left"/>
      <w:pPr>
        <w:ind w:left="3628" w:hanging="360"/>
      </w:pPr>
    </w:lvl>
    <w:lvl w:ilvl="5" w:tplc="0413001B" w:tentative="1">
      <w:start w:val="1"/>
      <w:numFmt w:val="lowerRoman"/>
      <w:lvlText w:val="%6."/>
      <w:lvlJc w:val="right"/>
      <w:pPr>
        <w:ind w:left="4348" w:hanging="180"/>
      </w:pPr>
    </w:lvl>
    <w:lvl w:ilvl="6" w:tplc="0413000F" w:tentative="1">
      <w:start w:val="1"/>
      <w:numFmt w:val="decimal"/>
      <w:lvlText w:val="%7."/>
      <w:lvlJc w:val="left"/>
      <w:pPr>
        <w:ind w:left="5068" w:hanging="360"/>
      </w:pPr>
    </w:lvl>
    <w:lvl w:ilvl="7" w:tplc="04130019" w:tentative="1">
      <w:start w:val="1"/>
      <w:numFmt w:val="lowerLetter"/>
      <w:lvlText w:val="%8."/>
      <w:lvlJc w:val="left"/>
      <w:pPr>
        <w:ind w:left="5788" w:hanging="360"/>
      </w:pPr>
    </w:lvl>
    <w:lvl w:ilvl="8" w:tplc="0413001B" w:tentative="1">
      <w:start w:val="1"/>
      <w:numFmt w:val="lowerRoman"/>
      <w:lvlText w:val="%9."/>
      <w:lvlJc w:val="right"/>
      <w:pPr>
        <w:ind w:left="6508" w:hanging="180"/>
      </w:pPr>
    </w:lvl>
  </w:abstractNum>
  <w:abstractNum w:abstractNumId="5" w15:restartNumberingAfterBreak="0">
    <w:nsid w:val="288821A5"/>
    <w:multiLevelType w:val="multilevel"/>
    <w:tmpl w:val="5B36AC4A"/>
    <w:lvl w:ilvl="0">
      <w:start w:val="1"/>
      <w:numFmt w:val="decimal"/>
      <w:lvlText w:val="%1."/>
      <w:lvlJc w:val="left"/>
      <w:pPr>
        <w:ind w:left="717" w:hanging="360"/>
      </w:pPr>
      <w:rPr>
        <w:rFonts w:hint="default"/>
      </w:rPr>
    </w:lvl>
    <w:lvl w:ilvl="1">
      <w:start w:val="1"/>
      <w:numFmt w:val="decimal"/>
      <w:lvlText w:val="%1.%2."/>
      <w:lvlJc w:val="left"/>
      <w:pPr>
        <w:ind w:left="1149" w:hanging="432"/>
      </w:pPr>
      <w:rPr>
        <w:rFonts w:hint="default"/>
      </w:rPr>
    </w:lvl>
    <w:lvl w:ilvl="2">
      <w:start w:val="1"/>
      <w:numFmt w:val="decimal"/>
      <w:lvlText w:val="%1.%2.%3."/>
      <w:lvlJc w:val="left"/>
      <w:pPr>
        <w:ind w:left="1581" w:hanging="504"/>
      </w:pPr>
      <w:rPr>
        <w:rFonts w:hint="default"/>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6" w15:restartNumberingAfterBreak="0">
    <w:nsid w:val="2B872816"/>
    <w:multiLevelType w:val="hybridMultilevel"/>
    <w:tmpl w:val="0960F0DA"/>
    <w:lvl w:ilvl="0" w:tplc="9D28876C">
      <w:start w:val="14"/>
      <w:numFmt w:val="decimal"/>
      <w:lvlText w:val="%1"/>
      <w:lvlJc w:val="left"/>
      <w:pPr>
        <w:ind w:left="492"/>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1" w:tplc="D4DA4B04">
      <w:start w:val="1"/>
      <w:numFmt w:val="lowerLetter"/>
      <w:lvlText w:val="%2"/>
      <w:lvlJc w:val="left"/>
      <w:pPr>
        <w:ind w:left="1198"/>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2" w:tplc="251AAAF8">
      <w:start w:val="1"/>
      <w:numFmt w:val="lowerRoman"/>
      <w:lvlText w:val="%3"/>
      <w:lvlJc w:val="left"/>
      <w:pPr>
        <w:ind w:left="1918"/>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3" w:tplc="751E93B8">
      <w:start w:val="1"/>
      <w:numFmt w:val="decimal"/>
      <w:lvlText w:val="%4"/>
      <w:lvlJc w:val="left"/>
      <w:pPr>
        <w:ind w:left="2638"/>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4" w:tplc="76287208">
      <w:start w:val="1"/>
      <w:numFmt w:val="lowerLetter"/>
      <w:lvlText w:val="%5"/>
      <w:lvlJc w:val="left"/>
      <w:pPr>
        <w:ind w:left="3358"/>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5" w:tplc="120E2AF2">
      <w:start w:val="1"/>
      <w:numFmt w:val="lowerRoman"/>
      <w:lvlText w:val="%6"/>
      <w:lvlJc w:val="left"/>
      <w:pPr>
        <w:ind w:left="4078"/>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6" w:tplc="EB4C7F96">
      <w:start w:val="1"/>
      <w:numFmt w:val="decimal"/>
      <w:lvlText w:val="%7"/>
      <w:lvlJc w:val="left"/>
      <w:pPr>
        <w:ind w:left="4798"/>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7" w:tplc="31F6FFB2">
      <w:start w:val="1"/>
      <w:numFmt w:val="lowerLetter"/>
      <w:lvlText w:val="%8"/>
      <w:lvlJc w:val="left"/>
      <w:pPr>
        <w:ind w:left="5518"/>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8" w:tplc="0180F38A">
      <w:start w:val="1"/>
      <w:numFmt w:val="lowerRoman"/>
      <w:lvlText w:val="%9"/>
      <w:lvlJc w:val="left"/>
      <w:pPr>
        <w:ind w:left="6238"/>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F742F36"/>
    <w:multiLevelType w:val="multilevel"/>
    <w:tmpl w:val="D638C90A"/>
    <w:lvl w:ilvl="0">
      <w:start w:val="1"/>
      <w:numFmt w:val="decimal"/>
      <w:lvlText w:val="%1"/>
      <w:lvlJc w:val="left"/>
      <w:pPr>
        <w:ind w:left="432" w:hanging="432"/>
      </w:pPr>
      <w:rPr>
        <w:rFonts w:hint="default"/>
      </w:rPr>
    </w:lvl>
    <w:lvl w:ilvl="1">
      <w:start w:val="1"/>
      <w:numFmt w:val="decimal"/>
      <w:pStyle w:val="Kop2"/>
      <w:lvlText w:val="%1.%2"/>
      <w:lvlJc w:val="left"/>
      <w:pPr>
        <w:ind w:left="624" w:hanging="624"/>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8" w15:restartNumberingAfterBreak="0">
    <w:nsid w:val="3377103D"/>
    <w:multiLevelType w:val="hybridMultilevel"/>
    <w:tmpl w:val="5FC2F746"/>
    <w:lvl w:ilvl="0" w:tplc="F1201972">
      <w:start w:val="1"/>
      <w:numFmt w:val="decimal"/>
      <w:lvlText w:val="%1."/>
      <w:lvlJc w:val="left"/>
      <w:pPr>
        <w:ind w:left="360" w:hanging="360"/>
      </w:pPr>
      <w:rPr>
        <w:b/>
        <w:bCs/>
        <w:i w:val="0"/>
        <w:iCs w:val="0"/>
        <w:color w:val="auto"/>
        <w:sz w:val="20"/>
        <w:szCs w:val="20"/>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9" w15:restartNumberingAfterBreak="0">
    <w:nsid w:val="3A06308C"/>
    <w:multiLevelType w:val="hybridMultilevel"/>
    <w:tmpl w:val="4B58F89A"/>
    <w:lvl w:ilvl="0" w:tplc="EB6C3214">
      <w:start w:val="17"/>
      <w:numFmt w:val="decimal"/>
      <w:lvlText w:val="%1"/>
      <w:lvlJc w:val="left"/>
      <w:pPr>
        <w:ind w:left="473"/>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1" w:tplc="B516C006">
      <w:start w:val="1"/>
      <w:numFmt w:val="lowerLetter"/>
      <w:lvlText w:val="%2"/>
      <w:lvlJc w:val="left"/>
      <w:pPr>
        <w:ind w:left="1218"/>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2" w:tplc="5D4ED184">
      <w:start w:val="1"/>
      <w:numFmt w:val="lowerRoman"/>
      <w:lvlText w:val="%3"/>
      <w:lvlJc w:val="left"/>
      <w:pPr>
        <w:ind w:left="1938"/>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3" w:tplc="4D8668B0">
      <w:start w:val="1"/>
      <w:numFmt w:val="decimal"/>
      <w:lvlText w:val="%4"/>
      <w:lvlJc w:val="left"/>
      <w:pPr>
        <w:ind w:left="2658"/>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4" w:tplc="C4A6B042">
      <w:start w:val="1"/>
      <w:numFmt w:val="lowerLetter"/>
      <w:lvlText w:val="%5"/>
      <w:lvlJc w:val="left"/>
      <w:pPr>
        <w:ind w:left="3378"/>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5" w:tplc="4B3810CC">
      <w:start w:val="1"/>
      <w:numFmt w:val="lowerRoman"/>
      <w:lvlText w:val="%6"/>
      <w:lvlJc w:val="left"/>
      <w:pPr>
        <w:ind w:left="4098"/>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6" w:tplc="C0004F8C">
      <w:start w:val="1"/>
      <w:numFmt w:val="decimal"/>
      <w:lvlText w:val="%7"/>
      <w:lvlJc w:val="left"/>
      <w:pPr>
        <w:ind w:left="4818"/>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7" w:tplc="FF4E1F36">
      <w:start w:val="1"/>
      <w:numFmt w:val="lowerLetter"/>
      <w:lvlText w:val="%8"/>
      <w:lvlJc w:val="left"/>
      <w:pPr>
        <w:ind w:left="5538"/>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8" w:tplc="A4AA7C20">
      <w:start w:val="1"/>
      <w:numFmt w:val="lowerRoman"/>
      <w:lvlText w:val="%9"/>
      <w:lvlJc w:val="left"/>
      <w:pPr>
        <w:ind w:left="6258"/>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D7146E5"/>
    <w:multiLevelType w:val="multilevel"/>
    <w:tmpl w:val="0813001F"/>
    <w:lvl w:ilvl="0">
      <w:start w:val="1"/>
      <w:numFmt w:val="decimal"/>
      <w:lvlText w:val="%1."/>
      <w:lvlJc w:val="left"/>
      <w:pPr>
        <w:ind w:left="791" w:hanging="360"/>
      </w:pPr>
    </w:lvl>
    <w:lvl w:ilvl="1">
      <w:start w:val="1"/>
      <w:numFmt w:val="decimal"/>
      <w:lvlText w:val="%1.%2."/>
      <w:lvlJc w:val="left"/>
      <w:pPr>
        <w:ind w:left="1223" w:hanging="432"/>
      </w:pPr>
    </w:lvl>
    <w:lvl w:ilvl="2">
      <w:start w:val="1"/>
      <w:numFmt w:val="decimal"/>
      <w:lvlText w:val="%1.%2.%3."/>
      <w:lvlJc w:val="left"/>
      <w:pPr>
        <w:ind w:left="1655" w:hanging="504"/>
      </w:pPr>
    </w:lvl>
    <w:lvl w:ilvl="3">
      <w:start w:val="1"/>
      <w:numFmt w:val="decimal"/>
      <w:lvlText w:val="%1.%2.%3.%4."/>
      <w:lvlJc w:val="left"/>
      <w:pPr>
        <w:ind w:left="2159" w:hanging="648"/>
      </w:pPr>
    </w:lvl>
    <w:lvl w:ilvl="4">
      <w:start w:val="1"/>
      <w:numFmt w:val="decimal"/>
      <w:lvlText w:val="%1.%2.%3.%4.%5."/>
      <w:lvlJc w:val="left"/>
      <w:pPr>
        <w:ind w:left="2663" w:hanging="792"/>
      </w:pPr>
    </w:lvl>
    <w:lvl w:ilvl="5">
      <w:start w:val="1"/>
      <w:numFmt w:val="decimal"/>
      <w:lvlText w:val="%1.%2.%3.%4.%5.%6."/>
      <w:lvlJc w:val="left"/>
      <w:pPr>
        <w:ind w:left="3167" w:hanging="936"/>
      </w:pPr>
    </w:lvl>
    <w:lvl w:ilvl="6">
      <w:start w:val="1"/>
      <w:numFmt w:val="decimal"/>
      <w:lvlText w:val="%1.%2.%3.%4.%5.%6.%7."/>
      <w:lvlJc w:val="left"/>
      <w:pPr>
        <w:ind w:left="3671" w:hanging="1080"/>
      </w:pPr>
    </w:lvl>
    <w:lvl w:ilvl="7">
      <w:start w:val="1"/>
      <w:numFmt w:val="decimal"/>
      <w:lvlText w:val="%1.%2.%3.%4.%5.%6.%7.%8."/>
      <w:lvlJc w:val="left"/>
      <w:pPr>
        <w:ind w:left="4175" w:hanging="1224"/>
      </w:pPr>
    </w:lvl>
    <w:lvl w:ilvl="8">
      <w:start w:val="1"/>
      <w:numFmt w:val="decimal"/>
      <w:lvlText w:val="%1.%2.%3.%4.%5.%6.%7.%8.%9."/>
      <w:lvlJc w:val="left"/>
      <w:pPr>
        <w:ind w:left="4751" w:hanging="1440"/>
      </w:pPr>
    </w:lvl>
  </w:abstractNum>
  <w:abstractNum w:abstractNumId="11" w15:restartNumberingAfterBreak="0">
    <w:nsid w:val="470C6BAF"/>
    <w:multiLevelType w:val="hybridMultilevel"/>
    <w:tmpl w:val="BFCC697E"/>
    <w:lvl w:ilvl="0" w:tplc="878ED37C">
      <w:start w:val="5"/>
      <w:numFmt w:val="bullet"/>
      <w:lvlText w:val="-"/>
      <w:lvlJc w:val="left"/>
      <w:pPr>
        <w:ind w:left="388" w:hanging="360"/>
      </w:pPr>
      <w:rPr>
        <w:rFonts w:ascii="Calibri" w:eastAsiaTheme="minorHAnsi" w:hAnsi="Calibri" w:cs="Calibri" w:hint="default"/>
      </w:rPr>
    </w:lvl>
    <w:lvl w:ilvl="1" w:tplc="08130003" w:tentative="1">
      <w:start w:val="1"/>
      <w:numFmt w:val="bullet"/>
      <w:lvlText w:val="o"/>
      <w:lvlJc w:val="left"/>
      <w:pPr>
        <w:ind w:left="1108" w:hanging="360"/>
      </w:pPr>
      <w:rPr>
        <w:rFonts w:ascii="Courier New" w:hAnsi="Courier New" w:cs="Courier New" w:hint="default"/>
      </w:rPr>
    </w:lvl>
    <w:lvl w:ilvl="2" w:tplc="08130005" w:tentative="1">
      <w:start w:val="1"/>
      <w:numFmt w:val="bullet"/>
      <w:lvlText w:val=""/>
      <w:lvlJc w:val="left"/>
      <w:pPr>
        <w:ind w:left="1828" w:hanging="360"/>
      </w:pPr>
      <w:rPr>
        <w:rFonts w:ascii="Wingdings" w:hAnsi="Wingdings" w:hint="default"/>
      </w:rPr>
    </w:lvl>
    <w:lvl w:ilvl="3" w:tplc="08130001" w:tentative="1">
      <w:start w:val="1"/>
      <w:numFmt w:val="bullet"/>
      <w:lvlText w:val=""/>
      <w:lvlJc w:val="left"/>
      <w:pPr>
        <w:ind w:left="2548" w:hanging="360"/>
      </w:pPr>
      <w:rPr>
        <w:rFonts w:ascii="Symbol" w:hAnsi="Symbol" w:hint="default"/>
      </w:rPr>
    </w:lvl>
    <w:lvl w:ilvl="4" w:tplc="08130003" w:tentative="1">
      <w:start w:val="1"/>
      <w:numFmt w:val="bullet"/>
      <w:lvlText w:val="o"/>
      <w:lvlJc w:val="left"/>
      <w:pPr>
        <w:ind w:left="3268" w:hanging="360"/>
      </w:pPr>
      <w:rPr>
        <w:rFonts w:ascii="Courier New" w:hAnsi="Courier New" w:cs="Courier New" w:hint="default"/>
      </w:rPr>
    </w:lvl>
    <w:lvl w:ilvl="5" w:tplc="08130005" w:tentative="1">
      <w:start w:val="1"/>
      <w:numFmt w:val="bullet"/>
      <w:lvlText w:val=""/>
      <w:lvlJc w:val="left"/>
      <w:pPr>
        <w:ind w:left="3988" w:hanging="360"/>
      </w:pPr>
      <w:rPr>
        <w:rFonts w:ascii="Wingdings" w:hAnsi="Wingdings" w:hint="default"/>
      </w:rPr>
    </w:lvl>
    <w:lvl w:ilvl="6" w:tplc="08130001" w:tentative="1">
      <w:start w:val="1"/>
      <w:numFmt w:val="bullet"/>
      <w:lvlText w:val=""/>
      <w:lvlJc w:val="left"/>
      <w:pPr>
        <w:ind w:left="4708" w:hanging="360"/>
      </w:pPr>
      <w:rPr>
        <w:rFonts w:ascii="Symbol" w:hAnsi="Symbol" w:hint="default"/>
      </w:rPr>
    </w:lvl>
    <w:lvl w:ilvl="7" w:tplc="08130003" w:tentative="1">
      <w:start w:val="1"/>
      <w:numFmt w:val="bullet"/>
      <w:lvlText w:val="o"/>
      <w:lvlJc w:val="left"/>
      <w:pPr>
        <w:ind w:left="5428" w:hanging="360"/>
      </w:pPr>
      <w:rPr>
        <w:rFonts w:ascii="Courier New" w:hAnsi="Courier New" w:cs="Courier New" w:hint="default"/>
      </w:rPr>
    </w:lvl>
    <w:lvl w:ilvl="8" w:tplc="08130005" w:tentative="1">
      <w:start w:val="1"/>
      <w:numFmt w:val="bullet"/>
      <w:lvlText w:val=""/>
      <w:lvlJc w:val="left"/>
      <w:pPr>
        <w:ind w:left="6148" w:hanging="360"/>
      </w:pPr>
      <w:rPr>
        <w:rFonts w:ascii="Wingdings" w:hAnsi="Wingdings" w:hint="default"/>
      </w:rPr>
    </w:lvl>
  </w:abstractNum>
  <w:abstractNum w:abstractNumId="12" w15:restartNumberingAfterBreak="0">
    <w:nsid w:val="4F3909CD"/>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F4A11FF"/>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59039C3"/>
    <w:multiLevelType w:val="multilevel"/>
    <w:tmpl w:val="0813001F"/>
    <w:lvl w:ilvl="0">
      <w:start w:val="1"/>
      <w:numFmt w:val="decimal"/>
      <w:lvlText w:val="%1."/>
      <w:lvlJc w:val="left"/>
      <w:pPr>
        <w:ind w:left="791" w:hanging="360"/>
      </w:pPr>
    </w:lvl>
    <w:lvl w:ilvl="1">
      <w:start w:val="1"/>
      <w:numFmt w:val="decimal"/>
      <w:lvlText w:val="%1.%2."/>
      <w:lvlJc w:val="left"/>
      <w:pPr>
        <w:ind w:left="1223" w:hanging="432"/>
      </w:pPr>
    </w:lvl>
    <w:lvl w:ilvl="2">
      <w:start w:val="1"/>
      <w:numFmt w:val="decimal"/>
      <w:lvlText w:val="%1.%2.%3."/>
      <w:lvlJc w:val="left"/>
      <w:pPr>
        <w:ind w:left="1655" w:hanging="504"/>
      </w:pPr>
    </w:lvl>
    <w:lvl w:ilvl="3">
      <w:start w:val="1"/>
      <w:numFmt w:val="decimal"/>
      <w:lvlText w:val="%1.%2.%3.%4."/>
      <w:lvlJc w:val="left"/>
      <w:pPr>
        <w:ind w:left="2159" w:hanging="648"/>
      </w:pPr>
    </w:lvl>
    <w:lvl w:ilvl="4">
      <w:start w:val="1"/>
      <w:numFmt w:val="decimal"/>
      <w:lvlText w:val="%1.%2.%3.%4.%5."/>
      <w:lvlJc w:val="left"/>
      <w:pPr>
        <w:ind w:left="2663" w:hanging="792"/>
      </w:pPr>
    </w:lvl>
    <w:lvl w:ilvl="5">
      <w:start w:val="1"/>
      <w:numFmt w:val="decimal"/>
      <w:lvlText w:val="%1.%2.%3.%4.%5.%6."/>
      <w:lvlJc w:val="left"/>
      <w:pPr>
        <w:ind w:left="3167" w:hanging="936"/>
      </w:pPr>
    </w:lvl>
    <w:lvl w:ilvl="6">
      <w:start w:val="1"/>
      <w:numFmt w:val="decimal"/>
      <w:lvlText w:val="%1.%2.%3.%4.%5.%6.%7."/>
      <w:lvlJc w:val="left"/>
      <w:pPr>
        <w:ind w:left="3671" w:hanging="1080"/>
      </w:pPr>
    </w:lvl>
    <w:lvl w:ilvl="7">
      <w:start w:val="1"/>
      <w:numFmt w:val="decimal"/>
      <w:lvlText w:val="%1.%2.%3.%4.%5.%6.%7.%8."/>
      <w:lvlJc w:val="left"/>
      <w:pPr>
        <w:ind w:left="4175" w:hanging="1224"/>
      </w:pPr>
    </w:lvl>
    <w:lvl w:ilvl="8">
      <w:start w:val="1"/>
      <w:numFmt w:val="decimal"/>
      <w:lvlText w:val="%1.%2.%3.%4.%5.%6.%7.%8.%9."/>
      <w:lvlJc w:val="left"/>
      <w:pPr>
        <w:ind w:left="4751" w:hanging="1440"/>
      </w:pPr>
    </w:lvl>
  </w:abstractNum>
  <w:abstractNum w:abstractNumId="15" w15:restartNumberingAfterBreak="0">
    <w:nsid w:val="61791FDA"/>
    <w:multiLevelType w:val="hybridMultilevel"/>
    <w:tmpl w:val="3FB44E30"/>
    <w:lvl w:ilvl="0" w:tplc="F216DD48">
      <w:start w:val="10"/>
      <w:numFmt w:val="decimal"/>
      <w:lvlText w:val="%1"/>
      <w:lvlJc w:val="left"/>
      <w:pPr>
        <w:ind w:left="477"/>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1" w:tplc="BE0666AC">
      <w:start w:val="1"/>
      <w:numFmt w:val="lowerLetter"/>
      <w:lvlText w:val="%2"/>
      <w:lvlJc w:val="left"/>
      <w:pPr>
        <w:ind w:left="1178"/>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2" w:tplc="720A8CDE">
      <w:start w:val="1"/>
      <w:numFmt w:val="lowerRoman"/>
      <w:lvlText w:val="%3"/>
      <w:lvlJc w:val="left"/>
      <w:pPr>
        <w:ind w:left="1898"/>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3" w:tplc="88D4C76E">
      <w:start w:val="1"/>
      <w:numFmt w:val="decimal"/>
      <w:lvlText w:val="%4"/>
      <w:lvlJc w:val="left"/>
      <w:pPr>
        <w:ind w:left="2618"/>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4" w:tplc="77E63AB8">
      <w:start w:val="1"/>
      <w:numFmt w:val="lowerLetter"/>
      <w:lvlText w:val="%5"/>
      <w:lvlJc w:val="left"/>
      <w:pPr>
        <w:ind w:left="3338"/>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5" w:tplc="067AD4FA">
      <w:start w:val="1"/>
      <w:numFmt w:val="lowerRoman"/>
      <w:lvlText w:val="%6"/>
      <w:lvlJc w:val="left"/>
      <w:pPr>
        <w:ind w:left="4058"/>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6" w:tplc="3D484152">
      <w:start w:val="1"/>
      <w:numFmt w:val="decimal"/>
      <w:lvlText w:val="%7"/>
      <w:lvlJc w:val="left"/>
      <w:pPr>
        <w:ind w:left="4778"/>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7" w:tplc="6DCA42B2">
      <w:start w:val="1"/>
      <w:numFmt w:val="lowerLetter"/>
      <w:lvlText w:val="%8"/>
      <w:lvlJc w:val="left"/>
      <w:pPr>
        <w:ind w:left="5498"/>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8" w:tplc="212E394C">
      <w:start w:val="1"/>
      <w:numFmt w:val="lowerRoman"/>
      <w:lvlText w:val="%9"/>
      <w:lvlJc w:val="left"/>
      <w:pPr>
        <w:ind w:left="6218"/>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832106A"/>
    <w:multiLevelType w:val="hybridMultilevel"/>
    <w:tmpl w:val="E40AF4D2"/>
    <w:lvl w:ilvl="0" w:tplc="C680AB70">
      <w:start w:val="1"/>
      <w:numFmt w:val="decimal"/>
      <w:lvlText w:val="%1"/>
      <w:lvlJc w:val="left"/>
      <w:pPr>
        <w:ind w:left="492"/>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1" w:tplc="8710EFEE">
      <w:start w:val="1"/>
      <w:numFmt w:val="lowerLetter"/>
      <w:lvlText w:val="%2"/>
      <w:lvlJc w:val="left"/>
      <w:pPr>
        <w:ind w:left="1263"/>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2" w:tplc="3E4A2698">
      <w:start w:val="1"/>
      <w:numFmt w:val="lowerRoman"/>
      <w:lvlText w:val="%3"/>
      <w:lvlJc w:val="left"/>
      <w:pPr>
        <w:ind w:left="1983"/>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3" w:tplc="F9F84552">
      <w:start w:val="1"/>
      <w:numFmt w:val="decimal"/>
      <w:lvlText w:val="%4"/>
      <w:lvlJc w:val="left"/>
      <w:pPr>
        <w:ind w:left="2703"/>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4" w:tplc="A7B66992">
      <w:start w:val="1"/>
      <w:numFmt w:val="lowerLetter"/>
      <w:lvlText w:val="%5"/>
      <w:lvlJc w:val="left"/>
      <w:pPr>
        <w:ind w:left="3423"/>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5" w:tplc="9B1AB538">
      <w:start w:val="1"/>
      <w:numFmt w:val="lowerRoman"/>
      <w:lvlText w:val="%6"/>
      <w:lvlJc w:val="left"/>
      <w:pPr>
        <w:ind w:left="4143"/>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6" w:tplc="A516C130">
      <w:start w:val="1"/>
      <w:numFmt w:val="decimal"/>
      <w:lvlText w:val="%7"/>
      <w:lvlJc w:val="left"/>
      <w:pPr>
        <w:ind w:left="4863"/>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7" w:tplc="C79ADC64">
      <w:start w:val="1"/>
      <w:numFmt w:val="lowerLetter"/>
      <w:lvlText w:val="%8"/>
      <w:lvlJc w:val="left"/>
      <w:pPr>
        <w:ind w:left="5583"/>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8" w:tplc="70107AE0">
      <w:start w:val="1"/>
      <w:numFmt w:val="lowerRoman"/>
      <w:lvlText w:val="%9"/>
      <w:lvlJc w:val="left"/>
      <w:pPr>
        <w:ind w:left="6303"/>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D4057EA"/>
    <w:multiLevelType w:val="hybridMultilevel"/>
    <w:tmpl w:val="F072F8B2"/>
    <w:lvl w:ilvl="0" w:tplc="67AE0DB6">
      <w:start w:val="7"/>
      <w:numFmt w:val="decimal"/>
      <w:lvlText w:val="%1"/>
      <w:lvlJc w:val="left"/>
      <w:pPr>
        <w:ind w:left="492"/>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1" w:tplc="8208084E">
      <w:start w:val="1"/>
      <w:numFmt w:val="lowerLetter"/>
      <w:lvlText w:val="%2"/>
      <w:lvlJc w:val="left"/>
      <w:pPr>
        <w:ind w:left="1260"/>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2" w:tplc="191804AA">
      <w:start w:val="1"/>
      <w:numFmt w:val="lowerRoman"/>
      <w:lvlText w:val="%3"/>
      <w:lvlJc w:val="left"/>
      <w:pPr>
        <w:ind w:left="1980"/>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3" w:tplc="54C8F9F0">
      <w:start w:val="1"/>
      <w:numFmt w:val="decimal"/>
      <w:lvlText w:val="%4"/>
      <w:lvlJc w:val="left"/>
      <w:pPr>
        <w:ind w:left="2700"/>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4" w:tplc="382EC266">
      <w:start w:val="1"/>
      <w:numFmt w:val="lowerLetter"/>
      <w:lvlText w:val="%5"/>
      <w:lvlJc w:val="left"/>
      <w:pPr>
        <w:ind w:left="3420"/>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5" w:tplc="62C45768">
      <w:start w:val="1"/>
      <w:numFmt w:val="lowerRoman"/>
      <w:lvlText w:val="%6"/>
      <w:lvlJc w:val="left"/>
      <w:pPr>
        <w:ind w:left="4140"/>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6" w:tplc="CCFC8B2C">
      <w:start w:val="1"/>
      <w:numFmt w:val="decimal"/>
      <w:lvlText w:val="%7"/>
      <w:lvlJc w:val="left"/>
      <w:pPr>
        <w:ind w:left="4860"/>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7" w:tplc="B1AECC30">
      <w:start w:val="1"/>
      <w:numFmt w:val="lowerLetter"/>
      <w:lvlText w:val="%8"/>
      <w:lvlJc w:val="left"/>
      <w:pPr>
        <w:ind w:left="5580"/>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8" w:tplc="FF0E6E82">
      <w:start w:val="1"/>
      <w:numFmt w:val="lowerRoman"/>
      <w:lvlText w:val="%9"/>
      <w:lvlJc w:val="left"/>
      <w:pPr>
        <w:ind w:left="6300"/>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abstractNum>
  <w:num w:numId="1" w16cid:durableId="285936799">
    <w:abstractNumId w:val="1"/>
  </w:num>
  <w:num w:numId="2" w16cid:durableId="1409115082">
    <w:abstractNumId w:val="14"/>
  </w:num>
  <w:num w:numId="3" w16cid:durableId="1883519392">
    <w:abstractNumId w:val="13"/>
  </w:num>
  <w:num w:numId="4" w16cid:durableId="1597203189">
    <w:abstractNumId w:val="10"/>
  </w:num>
  <w:num w:numId="5" w16cid:durableId="24674007">
    <w:abstractNumId w:val="5"/>
  </w:num>
  <w:num w:numId="6" w16cid:durableId="1763405148">
    <w:abstractNumId w:val="12"/>
  </w:num>
  <w:num w:numId="7" w16cid:durableId="110823085">
    <w:abstractNumId w:val="7"/>
  </w:num>
  <w:num w:numId="8" w16cid:durableId="513882839">
    <w:abstractNumId w:val="2"/>
  </w:num>
  <w:num w:numId="9" w16cid:durableId="590160989">
    <w:abstractNumId w:val="0"/>
  </w:num>
  <w:num w:numId="10" w16cid:durableId="1644193494">
    <w:abstractNumId w:val="11"/>
  </w:num>
  <w:num w:numId="11" w16cid:durableId="1518345783">
    <w:abstractNumId w:val="16"/>
  </w:num>
  <w:num w:numId="12" w16cid:durableId="1684042136">
    <w:abstractNumId w:val="8"/>
  </w:num>
  <w:num w:numId="13" w16cid:durableId="1764372421">
    <w:abstractNumId w:val="17"/>
  </w:num>
  <w:num w:numId="14" w16cid:durableId="150948224">
    <w:abstractNumId w:val="15"/>
  </w:num>
  <w:num w:numId="15" w16cid:durableId="134685248">
    <w:abstractNumId w:val="6"/>
  </w:num>
  <w:num w:numId="16" w16cid:durableId="2137916198">
    <w:abstractNumId w:val="9"/>
  </w:num>
  <w:num w:numId="17" w16cid:durableId="1378164120">
    <w:abstractNumId w:val="7"/>
  </w:num>
  <w:num w:numId="18" w16cid:durableId="1730807184">
    <w:abstractNumId w:val="4"/>
  </w:num>
  <w:num w:numId="19" w16cid:durableId="10080203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ocumentProtection w:edit="forms" w:enforcement="1" w:cryptProviderType="rsaAES" w:cryptAlgorithmClass="hash" w:cryptAlgorithmType="typeAny" w:cryptAlgorithmSid="14" w:cryptSpinCount="100000" w:hash="i9Cf4zQ9RnJACLniSfVtv9KUrzhrcDnq+qlu0ME9jCz9CwWk5JJosvDpoBK1TvUPIaHi0/D5bxyh5S4K4MjNJQ==" w:salt="vFMekwkEkUiRqPyVwOMgeQ=="/>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FCC"/>
    <w:rsid w:val="00000625"/>
    <w:rsid w:val="00001372"/>
    <w:rsid w:val="00007C31"/>
    <w:rsid w:val="00013802"/>
    <w:rsid w:val="000149A4"/>
    <w:rsid w:val="00022146"/>
    <w:rsid w:val="00024919"/>
    <w:rsid w:val="00034615"/>
    <w:rsid w:val="000407CA"/>
    <w:rsid w:val="00041DA0"/>
    <w:rsid w:val="00060D9B"/>
    <w:rsid w:val="000661B0"/>
    <w:rsid w:val="0007291D"/>
    <w:rsid w:val="000734AB"/>
    <w:rsid w:val="00076128"/>
    <w:rsid w:val="000768EB"/>
    <w:rsid w:val="000812C9"/>
    <w:rsid w:val="00083BB5"/>
    <w:rsid w:val="00086732"/>
    <w:rsid w:val="000878F9"/>
    <w:rsid w:val="00095B2D"/>
    <w:rsid w:val="00095DDB"/>
    <w:rsid w:val="00096336"/>
    <w:rsid w:val="000A0E6F"/>
    <w:rsid w:val="000A7B86"/>
    <w:rsid w:val="000C1619"/>
    <w:rsid w:val="000C57C3"/>
    <w:rsid w:val="000C5818"/>
    <w:rsid w:val="000C59C7"/>
    <w:rsid w:val="000C682C"/>
    <w:rsid w:val="000D103D"/>
    <w:rsid w:val="000E2487"/>
    <w:rsid w:val="000E4289"/>
    <w:rsid w:val="000E4465"/>
    <w:rsid w:val="000F468F"/>
    <w:rsid w:val="000F4DA3"/>
    <w:rsid w:val="000F6F5E"/>
    <w:rsid w:val="00101162"/>
    <w:rsid w:val="0011681F"/>
    <w:rsid w:val="0011783C"/>
    <w:rsid w:val="00120A59"/>
    <w:rsid w:val="001225D9"/>
    <w:rsid w:val="001265E6"/>
    <w:rsid w:val="00127980"/>
    <w:rsid w:val="00127E4B"/>
    <w:rsid w:val="0013060A"/>
    <w:rsid w:val="00146135"/>
    <w:rsid w:val="00146E62"/>
    <w:rsid w:val="00150A40"/>
    <w:rsid w:val="00151E7E"/>
    <w:rsid w:val="0015557A"/>
    <w:rsid w:val="00156E04"/>
    <w:rsid w:val="001578D7"/>
    <w:rsid w:val="00164F82"/>
    <w:rsid w:val="00165102"/>
    <w:rsid w:val="0016618C"/>
    <w:rsid w:val="00167B80"/>
    <w:rsid w:val="0017181C"/>
    <w:rsid w:val="00177060"/>
    <w:rsid w:val="00186C50"/>
    <w:rsid w:val="00192969"/>
    <w:rsid w:val="00194985"/>
    <w:rsid w:val="001A15A2"/>
    <w:rsid w:val="001A22C2"/>
    <w:rsid w:val="001B4781"/>
    <w:rsid w:val="001C4AA0"/>
    <w:rsid w:val="001C4BAA"/>
    <w:rsid w:val="001C59DE"/>
    <w:rsid w:val="001C6DE3"/>
    <w:rsid w:val="001C7BF0"/>
    <w:rsid w:val="001D45F8"/>
    <w:rsid w:val="001F0BC2"/>
    <w:rsid w:val="001F6FEF"/>
    <w:rsid w:val="00206EF4"/>
    <w:rsid w:val="0021381C"/>
    <w:rsid w:val="00214AF7"/>
    <w:rsid w:val="0021788C"/>
    <w:rsid w:val="00222F20"/>
    <w:rsid w:val="00233AE5"/>
    <w:rsid w:val="0023490C"/>
    <w:rsid w:val="00241E10"/>
    <w:rsid w:val="0024400E"/>
    <w:rsid w:val="0025453F"/>
    <w:rsid w:val="0025603C"/>
    <w:rsid w:val="002637B3"/>
    <w:rsid w:val="00265934"/>
    <w:rsid w:val="00265EBC"/>
    <w:rsid w:val="002726B7"/>
    <w:rsid w:val="00282930"/>
    <w:rsid w:val="0028543A"/>
    <w:rsid w:val="00286908"/>
    <w:rsid w:val="002950FC"/>
    <w:rsid w:val="002A0459"/>
    <w:rsid w:val="002A45E5"/>
    <w:rsid w:val="002A4B3A"/>
    <w:rsid w:val="002A5A9F"/>
    <w:rsid w:val="002B69F7"/>
    <w:rsid w:val="002D6697"/>
    <w:rsid w:val="002E1504"/>
    <w:rsid w:val="002E1B34"/>
    <w:rsid w:val="002F35B2"/>
    <w:rsid w:val="002F62A8"/>
    <w:rsid w:val="002F7059"/>
    <w:rsid w:val="0030279F"/>
    <w:rsid w:val="00302A19"/>
    <w:rsid w:val="00302D85"/>
    <w:rsid w:val="003036C5"/>
    <w:rsid w:val="00307F46"/>
    <w:rsid w:val="003159CF"/>
    <w:rsid w:val="0031701C"/>
    <w:rsid w:val="00317520"/>
    <w:rsid w:val="003214EF"/>
    <w:rsid w:val="003241D1"/>
    <w:rsid w:val="003262E7"/>
    <w:rsid w:val="00331E2E"/>
    <w:rsid w:val="0033485D"/>
    <w:rsid w:val="00337FE8"/>
    <w:rsid w:val="00351AC3"/>
    <w:rsid w:val="00360DFF"/>
    <w:rsid w:val="00361032"/>
    <w:rsid w:val="0036193E"/>
    <w:rsid w:val="003624D1"/>
    <w:rsid w:val="00381E30"/>
    <w:rsid w:val="00384E03"/>
    <w:rsid w:val="00385833"/>
    <w:rsid w:val="00386667"/>
    <w:rsid w:val="003A64CE"/>
    <w:rsid w:val="003B48E3"/>
    <w:rsid w:val="003B6761"/>
    <w:rsid w:val="003B689C"/>
    <w:rsid w:val="003B7A14"/>
    <w:rsid w:val="003C1CF1"/>
    <w:rsid w:val="003C21C9"/>
    <w:rsid w:val="003C2B5D"/>
    <w:rsid w:val="003C6CDE"/>
    <w:rsid w:val="003D6944"/>
    <w:rsid w:val="003D7C26"/>
    <w:rsid w:val="003E0722"/>
    <w:rsid w:val="00405947"/>
    <w:rsid w:val="0041532B"/>
    <w:rsid w:val="00415E77"/>
    <w:rsid w:val="0041729B"/>
    <w:rsid w:val="00426C4F"/>
    <w:rsid w:val="004409D1"/>
    <w:rsid w:val="0044290B"/>
    <w:rsid w:val="00451C54"/>
    <w:rsid w:val="004805FA"/>
    <w:rsid w:val="004839E1"/>
    <w:rsid w:val="00483CD6"/>
    <w:rsid w:val="004A40C0"/>
    <w:rsid w:val="004B3A5F"/>
    <w:rsid w:val="004B76FF"/>
    <w:rsid w:val="004C1D90"/>
    <w:rsid w:val="004D2226"/>
    <w:rsid w:val="004D2666"/>
    <w:rsid w:val="004E1738"/>
    <w:rsid w:val="004E662C"/>
    <w:rsid w:val="004F22A5"/>
    <w:rsid w:val="004F6A8F"/>
    <w:rsid w:val="00500E6B"/>
    <w:rsid w:val="005255EA"/>
    <w:rsid w:val="005279F3"/>
    <w:rsid w:val="0053067A"/>
    <w:rsid w:val="00534D6B"/>
    <w:rsid w:val="00545009"/>
    <w:rsid w:val="00551824"/>
    <w:rsid w:val="00552B60"/>
    <w:rsid w:val="00553F91"/>
    <w:rsid w:val="005562ED"/>
    <w:rsid w:val="005716B1"/>
    <w:rsid w:val="00571878"/>
    <w:rsid w:val="005724F0"/>
    <w:rsid w:val="00596623"/>
    <w:rsid w:val="005A03F3"/>
    <w:rsid w:val="005A31F6"/>
    <w:rsid w:val="005B267F"/>
    <w:rsid w:val="005B54E8"/>
    <w:rsid w:val="005C0972"/>
    <w:rsid w:val="005C4163"/>
    <w:rsid w:val="005C4273"/>
    <w:rsid w:val="005C7E6F"/>
    <w:rsid w:val="005D5050"/>
    <w:rsid w:val="005D6AA2"/>
    <w:rsid w:val="005E5212"/>
    <w:rsid w:val="005F38E3"/>
    <w:rsid w:val="005F5C5B"/>
    <w:rsid w:val="005F7960"/>
    <w:rsid w:val="00604921"/>
    <w:rsid w:val="006053E2"/>
    <w:rsid w:val="00606D2C"/>
    <w:rsid w:val="006109E1"/>
    <w:rsid w:val="00615317"/>
    <w:rsid w:val="00616BBE"/>
    <w:rsid w:val="00621FB5"/>
    <w:rsid w:val="00631FE1"/>
    <w:rsid w:val="0063200D"/>
    <w:rsid w:val="006327EE"/>
    <w:rsid w:val="00636DCD"/>
    <w:rsid w:val="006435E0"/>
    <w:rsid w:val="0064430F"/>
    <w:rsid w:val="00654019"/>
    <w:rsid w:val="006603FF"/>
    <w:rsid w:val="00665862"/>
    <w:rsid w:val="00674BFD"/>
    <w:rsid w:val="00680526"/>
    <w:rsid w:val="00680837"/>
    <w:rsid w:val="00682C8F"/>
    <w:rsid w:val="00684FC6"/>
    <w:rsid w:val="00687402"/>
    <w:rsid w:val="0069132E"/>
    <w:rsid w:val="006A61F6"/>
    <w:rsid w:val="006A7E38"/>
    <w:rsid w:val="006A7F00"/>
    <w:rsid w:val="006B5274"/>
    <w:rsid w:val="006C17BC"/>
    <w:rsid w:val="006C4D01"/>
    <w:rsid w:val="006D04B7"/>
    <w:rsid w:val="006D1CAA"/>
    <w:rsid w:val="006D218E"/>
    <w:rsid w:val="006D7E0D"/>
    <w:rsid w:val="006F5709"/>
    <w:rsid w:val="006F7624"/>
    <w:rsid w:val="006F770E"/>
    <w:rsid w:val="00721CF2"/>
    <w:rsid w:val="00725F92"/>
    <w:rsid w:val="00727DF4"/>
    <w:rsid w:val="00732742"/>
    <w:rsid w:val="007379AC"/>
    <w:rsid w:val="00737DE4"/>
    <w:rsid w:val="00742F29"/>
    <w:rsid w:val="007467EC"/>
    <w:rsid w:val="007501CF"/>
    <w:rsid w:val="00750ED8"/>
    <w:rsid w:val="00754CAB"/>
    <w:rsid w:val="00764855"/>
    <w:rsid w:val="00765AC4"/>
    <w:rsid w:val="00780828"/>
    <w:rsid w:val="00784434"/>
    <w:rsid w:val="0078464A"/>
    <w:rsid w:val="00787CA5"/>
    <w:rsid w:val="00795783"/>
    <w:rsid w:val="007C3A40"/>
    <w:rsid w:val="007C3F68"/>
    <w:rsid w:val="007C50D6"/>
    <w:rsid w:val="007C6370"/>
    <w:rsid w:val="007C7AC6"/>
    <w:rsid w:val="007E1465"/>
    <w:rsid w:val="007E600E"/>
    <w:rsid w:val="007F1090"/>
    <w:rsid w:val="007F4F99"/>
    <w:rsid w:val="0080031F"/>
    <w:rsid w:val="008010AF"/>
    <w:rsid w:val="00801C79"/>
    <w:rsid w:val="008104D9"/>
    <w:rsid w:val="00812A2F"/>
    <w:rsid w:val="0081603B"/>
    <w:rsid w:val="00820EB0"/>
    <w:rsid w:val="008240C9"/>
    <w:rsid w:val="008447EE"/>
    <w:rsid w:val="00846903"/>
    <w:rsid w:val="0085146C"/>
    <w:rsid w:val="00864A43"/>
    <w:rsid w:val="00865D73"/>
    <w:rsid w:val="00871A5F"/>
    <w:rsid w:val="008802C5"/>
    <w:rsid w:val="008865C4"/>
    <w:rsid w:val="00887ECC"/>
    <w:rsid w:val="008B162F"/>
    <w:rsid w:val="008B2FCC"/>
    <w:rsid w:val="008B53C3"/>
    <w:rsid w:val="008B5595"/>
    <w:rsid w:val="008C36C3"/>
    <w:rsid w:val="008C7DEC"/>
    <w:rsid w:val="008D38DF"/>
    <w:rsid w:val="008D6480"/>
    <w:rsid w:val="008E4CC3"/>
    <w:rsid w:val="008E6E7C"/>
    <w:rsid w:val="008E6FAB"/>
    <w:rsid w:val="008E7130"/>
    <w:rsid w:val="008F3D7E"/>
    <w:rsid w:val="008F3DDE"/>
    <w:rsid w:val="00902EC9"/>
    <w:rsid w:val="00903362"/>
    <w:rsid w:val="009223D6"/>
    <w:rsid w:val="009241D5"/>
    <w:rsid w:val="00932766"/>
    <w:rsid w:val="00936EB4"/>
    <w:rsid w:val="009427DF"/>
    <w:rsid w:val="00945BE2"/>
    <w:rsid w:val="009478E1"/>
    <w:rsid w:val="0095524F"/>
    <w:rsid w:val="009602D0"/>
    <w:rsid w:val="009618E2"/>
    <w:rsid w:val="00964277"/>
    <w:rsid w:val="00971B95"/>
    <w:rsid w:val="00972A07"/>
    <w:rsid w:val="00976A5B"/>
    <w:rsid w:val="00981811"/>
    <w:rsid w:val="009843B4"/>
    <w:rsid w:val="00987369"/>
    <w:rsid w:val="00990E60"/>
    <w:rsid w:val="00994320"/>
    <w:rsid w:val="009B25BB"/>
    <w:rsid w:val="009B3D9F"/>
    <w:rsid w:val="009B67FD"/>
    <w:rsid w:val="009B70A0"/>
    <w:rsid w:val="009C01A3"/>
    <w:rsid w:val="009D350A"/>
    <w:rsid w:val="009D3AC4"/>
    <w:rsid w:val="009E0CDE"/>
    <w:rsid w:val="009E36B6"/>
    <w:rsid w:val="009F0DD3"/>
    <w:rsid w:val="009F28B2"/>
    <w:rsid w:val="009F7570"/>
    <w:rsid w:val="00A0326A"/>
    <w:rsid w:val="00A05780"/>
    <w:rsid w:val="00A06048"/>
    <w:rsid w:val="00A20674"/>
    <w:rsid w:val="00A21FA3"/>
    <w:rsid w:val="00A419EE"/>
    <w:rsid w:val="00A425BE"/>
    <w:rsid w:val="00A630C3"/>
    <w:rsid w:val="00A638E0"/>
    <w:rsid w:val="00A67BF7"/>
    <w:rsid w:val="00A74C8B"/>
    <w:rsid w:val="00A760AE"/>
    <w:rsid w:val="00A76CD8"/>
    <w:rsid w:val="00A80C0D"/>
    <w:rsid w:val="00A85A52"/>
    <w:rsid w:val="00A87187"/>
    <w:rsid w:val="00A9227E"/>
    <w:rsid w:val="00A97466"/>
    <w:rsid w:val="00AA22F6"/>
    <w:rsid w:val="00AB16AC"/>
    <w:rsid w:val="00AB594F"/>
    <w:rsid w:val="00AC4B9A"/>
    <w:rsid w:val="00AD6CD8"/>
    <w:rsid w:val="00AE373B"/>
    <w:rsid w:val="00AE5979"/>
    <w:rsid w:val="00AE70FA"/>
    <w:rsid w:val="00AF0CC5"/>
    <w:rsid w:val="00AF1E28"/>
    <w:rsid w:val="00B000C0"/>
    <w:rsid w:val="00B01BA7"/>
    <w:rsid w:val="00B01D8B"/>
    <w:rsid w:val="00B10375"/>
    <w:rsid w:val="00B12565"/>
    <w:rsid w:val="00B144C9"/>
    <w:rsid w:val="00B14EDD"/>
    <w:rsid w:val="00B16092"/>
    <w:rsid w:val="00B2163D"/>
    <w:rsid w:val="00B22E07"/>
    <w:rsid w:val="00B3350A"/>
    <w:rsid w:val="00B37983"/>
    <w:rsid w:val="00B406A1"/>
    <w:rsid w:val="00B538F2"/>
    <w:rsid w:val="00B57229"/>
    <w:rsid w:val="00B63B26"/>
    <w:rsid w:val="00B667BF"/>
    <w:rsid w:val="00B734E0"/>
    <w:rsid w:val="00B735C5"/>
    <w:rsid w:val="00B73725"/>
    <w:rsid w:val="00B74B7C"/>
    <w:rsid w:val="00BA192E"/>
    <w:rsid w:val="00BA41B4"/>
    <w:rsid w:val="00BA6802"/>
    <w:rsid w:val="00BC2251"/>
    <w:rsid w:val="00BC3459"/>
    <w:rsid w:val="00BC345C"/>
    <w:rsid w:val="00BE1C91"/>
    <w:rsid w:val="00BE62E4"/>
    <w:rsid w:val="00BF0910"/>
    <w:rsid w:val="00BF0A8D"/>
    <w:rsid w:val="00BF1D03"/>
    <w:rsid w:val="00BF3803"/>
    <w:rsid w:val="00BF7673"/>
    <w:rsid w:val="00BF7AD9"/>
    <w:rsid w:val="00C05EA8"/>
    <w:rsid w:val="00C07E2F"/>
    <w:rsid w:val="00C157B7"/>
    <w:rsid w:val="00C15DE8"/>
    <w:rsid w:val="00C17BC7"/>
    <w:rsid w:val="00C23E4F"/>
    <w:rsid w:val="00C26C0A"/>
    <w:rsid w:val="00C31BCF"/>
    <w:rsid w:val="00C33806"/>
    <w:rsid w:val="00C35CCD"/>
    <w:rsid w:val="00C37548"/>
    <w:rsid w:val="00C407B3"/>
    <w:rsid w:val="00C45219"/>
    <w:rsid w:val="00C51943"/>
    <w:rsid w:val="00C52F55"/>
    <w:rsid w:val="00C53EA7"/>
    <w:rsid w:val="00C56541"/>
    <w:rsid w:val="00C574F5"/>
    <w:rsid w:val="00C60109"/>
    <w:rsid w:val="00C64BC0"/>
    <w:rsid w:val="00C655B0"/>
    <w:rsid w:val="00C67A30"/>
    <w:rsid w:val="00C8010D"/>
    <w:rsid w:val="00C83F81"/>
    <w:rsid w:val="00C867B9"/>
    <w:rsid w:val="00C9496B"/>
    <w:rsid w:val="00C97104"/>
    <w:rsid w:val="00CA1342"/>
    <w:rsid w:val="00CA2033"/>
    <w:rsid w:val="00CA28E3"/>
    <w:rsid w:val="00CA4CEE"/>
    <w:rsid w:val="00CB2598"/>
    <w:rsid w:val="00CD3CDF"/>
    <w:rsid w:val="00CD4572"/>
    <w:rsid w:val="00CD5CD2"/>
    <w:rsid w:val="00CE005A"/>
    <w:rsid w:val="00CE3438"/>
    <w:rsid w:val="00CE5C06"/>
    <w:rsid w:val="00CE70CA"/>
    <w:rsid w:val="00CF6A3F"/>
    <w:rsid w:val="00D1012A"/>
    <w:rsid w:val="00D12966"/>
    <w:rsid w:val="00D129E5"/>
    <w:rsid w:val="00D13012"/>
    <w:rsid w:val="00D24C72"/>
    <w:rsid w:val="00D303B1"/>
    <w:rsid w:val="00D34B27"/>
    <w:rsid w:val="00D35F6F"/>
    <w:rsid w:val="00D4132B"/>
    <w:rsid w:val="00D4559E"/>
    <w:rsid w:val="00D518C0"/>
    <w:rsid w:val="00D54948"/>
    <w:rsid w:val="00D60BCE"/>
    <w:rsid w:val="00D660BE"/>
    <w:rsid w:val="00D660E4"/>
    <w:rsid w:val="00D6667C"/>
    <w:rsid w:val="00D70143"/>
    <w:rsid w:val="00D77C21"/>
    <w:rsid w:val="00D80D5A"/>
    <w:rsid w:val="00D90B8C"/>
    <w:rsid w:val="00D92E3E"/>
    <w:rsid w:val="00D95527"/>
    <w:rsid w:val="00DA3578"/>
    <w:rsid w:val="00DA40FA"/>
    <w:rsid w:val="00DB6DAA"/>
    <w:rsid w:val="00DB73FB"/>
    <w:rsid w:val="00DC61D8"/>
    <w:rsid w:val="00DD627C"/>
    <w:rsid w:val="00DE04EB"/>
    <w:rsid w:val="00DE1B04"/>
    <w:rsid w:val="00DE54B7"/>
    <w:rsid w:val="00DE5D82"/>
    <w:rsid w:val="00E14141"/>
    <w:rsid w:val="00E27B91"/>
    <w:rsid w:val="00E376C7"/>
    <w:rsid w:val="00E53D7F"/>
    <w:rsid w:val="00E5697A"/>
    <w:rsid w:val="00E6699D"/>
    <w:rsid w:val="00E806E8"/>
    <w:rsid w:val="00E8544A"/>
    <w:rsid w:val="00E921FA"/>
    <w:rsid w:val="00E93980"/>
    <w:rsid w:val="00E9540F"/>
    <w:rsid w:val="00EA06E0"/>
    <w:rsid w:val="00ED3165"/>
    <w:rsid w:val="00EF71A9"/>
    <w:rsid w:val="00F10B4C"/>
    <w:rsid w:val="00F157E4"/>
    <w:rsid w:val="00F169BE"/>
    <w:rsid w:val="00F222FB"/>
    <w:rsid w:val="00F26011"/>
    <w:rsid w:val="00F3224F"/>
    <w:rsid w:val="00F32564"/>
    <w:rsid w:val="00F42BA5"/>
    <w:rsid w:val="00F45D7E"/>
    <w:rsid w:val="00F55F92"/>
    <w:rsid w:val="00F613CD"/>
    <w:rsid w:val="00F647DB"/>
    <w:rsid w:val="00F92616"/>
    <w:rsid w:val="00F9443B"/>
    <w:rsid w:val="00F97BF7"/>
    <w:rsid w:val="00FA2B8C"/>
    <w:rsid w:val="00FB0479"/>
    <w:rsid w:val="00FC3295"/>
    <w:rsid w:val="00FC3BD8"/>
    <w:rsid w:val="00FC4D84"/>
    <w:rsid w:val="00FC76F9"/>
    <w:rsid w:val="00FD2A5C"/>
    <w:rsid w:val="00FD7CFC"/>
    <w:rsid w:val="00FE26A6"/>
    <w:rsid w:val="00FF734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8A36D"/>
  <w15:docId w15:val="{D30A5C8C-1FA6-4ED9-8EDF-0EBF56D1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A40C0"/>
    <w:pPr>
      <w:spacing w:after="0"/>
    </w:pPr>
    <w:rPr>
      <w:rFonts w:ascii="Calibri" w:hAnsi="Calibri"/>
    </w:rPr>
  </w:style>
  <w:style w:type="paragraph" w:styleId="Kop1">
    <w:name w:val="heading 1"/>
    <w:basedOn w:val="Standaard"/>
    <w:next w:val="Standaard"/>
    <w:link w:val="Kop1Char"/>
    <w:uiPriority w:val="1"/>
    <w:qFormat/>
    <w:rsid w:val="00331E2E"/>
    <w:pPr>
      <w:keepNext/>
      <w:keepLines/>
      <w:spacing w:before="300" w:after="200"/>
      <w:outlineLvl w:val="0"/>
    </w:pPr>
    <w:rPr>
      <w:rFonts w:asciiTheme="minorHAnsi" w:eastAsiaTheme="majorEastAsia" w:hAnsiTheme="minorHAnsi" w:cstheme="majorBidi"/>
      <w:b/>
      <w:bCs/>
      <w:caps/>
      <w:color w:val="3C3D3C"/>
      <w:sz w:val="36"/>
      <w:szCs w:val="28"/>
    </w:rPr>
  </w:style>
  <w:style w:type="paragraph" w:styleId="Kop2">
    <w:name w:val="heading 2"/>
    <w:basedOn w:val="Standaard"/>
    <w:next w:val="Standaard"/>
    <w:link w:val="Kop2Char"/>
    <w:uiPriority w:val="9"/>
    <w:unhideWhenUsed/>
    <w:qFormat/>
    <w:rsid w:val="009D3AC4"/>
    <w:pPr>
      <w:keepNext/>
      <w:keepLines/>
      <w:numPr>
        <w:ilvl w:val="1"/>
        <w:numId w:val="7"/>
      </w:numPr>
      <w:spacing w:before="200" w:after="100"/>
      <w:outlineLvl w:val="1"/>
    </w:pPr>
    <w:rPr>
      <w:rFonts w:asciiTheme="minorHAnsi" w:eastAsiaTheme="majorEastAsia" w:hAnsiTheme="minorHAnsi" w:cstheme="majorBidi"/>
      <w:bCs/>
      <w:caps/>
      <w:sz w:val="32"/>
      <w:szCs w:val="26"/>
      <w:u w:val="dotted"/>
    </w:rPr>
  </w:style>
  <w:style w:type="paragraph" w:styleId="Kop3">
    <w:name w:val="heading 3"/>
    <w:basedOn w:val="Standaard"/>
    <w:next w:val="Standaard"/>
    <w:link w:val="Kop3Char"/>
    <w:uiPriority w:val="9"/>
    <w:unhideWhenUsed/>
    <w:qFormat/>
    <w:rsid w:val="00146E62"/>
    <w:pPr>
      <w:keepNext/>
      <w:keepLines/>
      <w:numPr>
        <w:ilvl w:val="2"/>
        <w:numId w:val="7"/>
      </w:numPr>
      <w:spacing w:before="200" w:after="100"/>
      <w:outlineLvl w:val="2"/>
    </w:pPr>
    <w:rPr>
      <w:rFonts w:asciiTheme="minorHAnsi" w:eastAsiaTheme="majorEastAsia" w:hAnsiTheme="minorHAnsi" w:cstheme="majorBidi"/>
      <w:b/>
      <w:bCs/>
      <w:color w:val="969696"/>
      <w:sz w:val="24"/>
    </w:rPr>
  </w:style>
  <w:style w:type="paragraph" w:styleId="Kop4">
    <w:name w:val="heading 4"/>
    <w:basedOn w:val="Standaard"/>
    <w:next w:val="Standaard"/>
    <w:link w:val="Kop4Char"/>
    <w:uiPriority w:val="9"/>
    <w:unhideWhenUsed/>
    <w:qFormat/>
    <w:rsid w:val="00146E62"/>
    <w:pPr>
      <w:keepNext/>
      <w:keepLines/>
      <w:numPr>
        <w:ilvl w:val="3"/>
        <w:numId w:val="7"/>
      </w:numPr>
      <w:spacing w:before="200" w:after="100"/>
      <w:outlineLvl w:val="3"/>
    </w:pPr>
    <w:rPr>
      <w:rFonts w:asciiTheme="minorHAnsi" w:eastAsiaTheme="majorEastAsia" w:hAnsiTheme="minorHAnsi" w:cstheme="majorBidi"/>
      <w:bCs/>
      <w:iCs/>
      <w:color w:val="373636" w:themeColor="text1"/>
      <w:u w:val="single"/>
    </w:rPr>
  </w:style>
  <w:style w:type="paragraph" w:styleId="Kop5">
    <w:name w:val="heading 5"/>
    <w:basedOn w:val="Standaard"/>
    <w:next w:val="Standaard"/>
    <w:link w:val="Kop5Char"/>
    <w:uiPriority w:val="9"/>
    <w:unhideWhenUsed/>
    <w:qFormat/>
    <w:rsid w:val="00E9540F"/>
    <w:pPr>
      <w:keepNext/>
      <w:keepLines/>
      <w:numPr>
        <w:ilvl w:val="4"/>
        <w:numId w:val="7"/>
      </w:numPr>
      <w:spacing w:before="200" w:after="100"/>
      <w:outlineLvl w:val="4"/>
    </w:pPr>
    <w:rPr>
      <w:rFonts w:asciiTheme="minorHAnsi" w:eastAsiaTheme="majorEastAsia" w:hAnsiTheme="minorHAnsi" w:cstheme="majorBidi"/>
      <w:color w:val="3C3D3C"/>
    </w:rPr>
  </w:style>
  <w:style w:type="paragraph" w:styleId="Kop6">
    <w:name w:val="heading 6"/>
    <w:basedOn w:val="Standaard"/>
    <w:next w:val="Standaard"/>
    <w:link w:val="Kop6Char"/>
    <w:uiPriority w:val="9"/>
    <w:semiHidden/>
    <w:unhideWhenUsed/>
    <w:qFormat/>
    <w:rsid w:val="00E9540F"/>
    <w:pPr>
      <w:keepNext/>
      <w:keepLines/>
      <w:numPr>
        <w:ilvl w:val="5"/>
        <w:numId w:val="7"/>
      </w:numPr>
      <w:spacing w:before="200" w:after="100"/>
      <w:outlineLvl w:val="5"/>
    </w:pPr>
    <w:rPr>
      <w:rFonts w:asciiTheme="minorHAnsi" w:eastAsiaTheme="majorEastAsia" w:hAnsiTheme="minorHAnsi" w:cstheme="majorBidi"/>
      <w:iCs/>
      <w:color w:val="6F7173"/>
    </w:rPr>
  </w:style>
  <w:style w:type="paragraph" w:styleId="Kop7">
    <w:name w:val="heading 7"/>
    <w:basedOn w:val="Standaard"/>
    <w:next w:val="Standaard"/>
    <w:link w:val="Kop7Char"/>
    <w:uiPriority w:val="9"/>
    <w:semiHidden/>
    <w:unhideWhenUsed/>
    <w:qFormat/>
    <w:rsid w:val="00331E2E"/>
    <w:pPr>
      <w:keepNext/>
      <w:keepLines/>
      <w:numPr>
        <w:ilvl w:val="6"/>
        <w:numId w:val="7"/>
      </w:numPr>
      <w:spacing w:before="200"/>
      <w:outlineLvl w:val="6"/>
    </w:pPr>
    <w:rPr>
      <w:rFonts w:asciiTheme="majorHAnsi" w:eastAsiaTheme="majorEastAsia" w:hAnsiTheme="majorHAnsi" w:cstheme="majorBidi"/>
      <w:i/>
      <w:iCs/>
      <w:color w:val="696767" w:themeColor="text1" w:themeTint="BF"/>
    </w:rPr>
  </w:style>
  <w:style w:type="paragraph" w:styleId="Kop8">
    <w:name w:val="heading 8"/>
    <w:basedOn w:val="Standaard"/>
    <w:next w:val="Standaard"/>
    <w:link w:val="Kop8Char"/>
    <w:uiPriority w:val="9"/>
    <w:semiHidden/>
    <w:unhideWhenUsed/>
    <w:qFormat/>
    <w:rsid w:val="00331E2E"/>
    <w:pPr>
      <w:keepNext/>
      <w:keepLines/>
      <w:numPr>
        <w:ilvl w:val="7"/>
        <w:numId w:val="7"/>
      </w:numPr>
      <w:spacing w:before="200"/>
      <w:outlineLvl w:val="7"/>
    </w:pPr>
    <w:rPr>
      <w:rFonts w:asciiTheme="majorHAnsi" w:eastAsiaTheme="majorEastAsia" w:hAnsiTheme="majorHAnsi" w:cstheme="majorBidi"/>
      <w:color w:val="696767" w:themeColor="text1" w:themeTint="BF"/>
      <w:sz w:val="20"/>
      <w:szCs w:val="20"/>
    </w:rPr>
  </w:style>
  <w:style w:type="paragraph" w:styleId="Kop9">
    <w:name w:val="heading 9"/>
    <w:basedOn w:val="Standaard"/>
    <w:next w:val="Standaard"/>
    <w:link w:val="Kop9Char"/>
    <w:uiPriority w:val="9"/>
    <w:semiHidden/>
    <w:unhideWhenUsed/>
    <w:qFormat/>
    <w:rsid w:val="00331E2E"/>
    <w:pPr>
      <w:keepNext/>
      <w:keepLines/>
      <w:numPr>
        <w:ilvl w:val="8"/>
        <w:numId w:val="7"/>
      </w:numPr>
      <w:spacing w:before="200"/>
      <w:outlineLvl w:val="8"/>
    </w:pPr>
    <w:rPr>
      <w:rFonts w:asciiTheme="majorHAnsi" w:eastAsiaTheme="majorEastAsia" w:hAnsiTheme="majorHAnsi" w:cstheme="majorBidi"/>
      <w:i/>
      <w:iCs/>
      <w:color w:val="696767"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331E2E"/>
    <w:rPr>
      <w:rFonts w:eastAsiaTheme="majorEastAsia" w:cstheme="majorBidi"/>
      <w:b/>
      <w:bCs/>
      <w:caps/>
      <w:color w:val="3C3D3C"/>
      <w:sz w:val="36"/>
      <w:szCs w:val="28"/>
    </w:rPr>
  </w:style>
  <w:style w:type="paragraph" w:styleId="Lijstalinea">
    <w:name w:val="List Paragraph"/>
    <w:basedOn w:val="Standaard"/>
    <w:uiPriority w:val="34"/>
    <w:qFormat/>
    <w:rsid w:val="00331E2E"/>
    <w:pPr>
      <w:spacing w:after="200"/>
      <w:ind w:left="720"/>
      <w:contextualSpacing/>
    </w:pPr>
    <w:rPr>
      <w:rFonts w:asciiTheme="minorHAnsi" w:hAnsiTheme="minorHAnsi"/>
    </w:rPr>
  </w:style>
  <w:style w:type="character" w:customStyle="1" w:styleId="Kop2Char">
    <w:name w:val="Kop 2 Char"/>
    <w:basedOn w:val="Standaardalinea-lettertype"/>
    <w:link w:val="Kop2"/>
    <w:uiPriority w:val="9"/>
    <w:rsid w:val="009D3AC4"/>
    <w:rPr>
      <w:rFonts w:eastAsiaTheme="majorEastAsia" w:cstheme="majorBidi"/>
      <w:bCs/>
      <w:caps/>
      <w:sz w:val="32"/>
      <w:szCs w:val="26"/>
      <w:u w:val="dotted"/>
    </w:rPr>
  </w:style>
  <w:style w:type="character" w:customStyle="1" w:styleId="Kop3Char">
    <w:name w:val="Kop 3 Char"/>
    <w:basedOn w:val="Standaardalinea-lettertype"/>
    <w:link w:val="Kop3"/>
    <w:uiPriority w:val="9"/>
    <w:rsid w:val="00146E62"/>
    <w:rPr>
      <w:rFonts w:eastAsiaTheme="majorEastAsia" w:cstheme="majorBidi"/>
      <w:b/>
      <w:bCs/>
      <w:color w:val="969696"/>
      <w:sz w:val="24"/>
    </w:rPr>
  </w:style>
  <w:style w:type="character" w:customStyle="1" w:styleId="Kop4Char">
    <w:name w:val="Kop 4 Char"/>
    <w:basedOn w:val="Standaardalinea-lettertype"/>
    <w:link w:val="Kop4"/>
    <w:uiPriority w:val="9"/>
    <w:rsid w:val="00146E62"/>
    <w:rPr>
      <w:rFonts w:eastAsiaTheme="majorEastAsia" w:cstheme="majorBidi"/>
      <w:bCs/>
      <w:iCs/>
      <w:color w:val="373636" w:themeColor="text1"/>
      <w:u w:val="single"/>
    </w:rPr>
  </w:style>
  <w:style w:type="character" w:customStyle="1" w:styleId="Kop5Char">
    <w:name w:val="Kop 5 Char"/>
    <w:basedOn w:val="Standaardalinea-lettertype"/>
    <w:link w:val="Kop5"/>
    <w:uiPriority w:val="9"/>
    <w:rsid w:val="00E9540F"/>
    <w:rPr>
      <w:rFonts w:eastAsiaTheme="majorEastAsia" w:cstheme="majorBidi"/>
      <w:color w:val="3C3D3C"/>
    </w:rPr>
  </w:style>
  <w:style w:type="character" w:customStyle="1" w:styleId="Kop6Char">
    <w:name w:val="Kop 6 Char"/>
    <w:basedOn w:val="Standaardalinea-lettertype"/>
    <w:link w:val="Kop6"/>
    <w:uiPriority w:val="9"/>
    <w:semiHidden/>
    <w:rsid w:val="00E9540F"/>
    <w:rPr>
      <w:rFonts w:eastAsiaTheme="majorEastAsia" w:cstheme="majorBidi"/>
      <w:iCs/>
      <w:color w:val="6F7173"/>
    </w:rPr>
  </w:style>
  <w:style w:type="character" w:customStyle="1" w:styleId="Kop7Char">
    <w:name w:val="Kop 7 Char"/>
    <w:basedOn w:val="Standaardalinea-lettertype"/>
    <w:link w:val="Kop7"/>
    <w:uiPriority w:val="9"/>
    <w:semiHidden/>
    <w:rsid w:val="00331E2E"/>
    <w:rPr>
      <w:rFonts w:asciiTheme="majorHAnsi" w:eastAsiaTheme="majorEastAsia" w:hAnsiTheme="majorHAnsi" w:cstheme="majorBidi"/>
      <w:i/>
      <w:iCs/>
      <w:color w:val="696767" w:themeColor="text1" w:themeTint="BF"/>
    </w:rPr>
  </w:style>
  <w:style w:type="character" w:customStyle="1" w:styleId="Kop8Char">
    <w:name w:val="Kop 8 Char"/>
    <w:basedOn w:val="Standaardalinea-lettertype"/>
    <w:link w:val="Kop8"/>
    <w:uiPriority w:val="9"/>
    <w:semiHidden/>
    <w:rsid w:val="00331E2E"/>
    <w:rPr>
      <w:rFonts w:asciiTheme="majorHAnsi" w:eastAsiaTheme="majorEastAsia" w:hAnsiTheme="majorHAnsi" w:cstheme="majorBidi"/>
      <w:color w:val="696767" w:themeColor="text1" w:themeTint="BF"/>
      <w:sz w:val="20"/>
      <w:szCs w:val="20"/>
    </w:rPr>
  </w:style>
  <w:style w:type="character" w:customStyle="1" w:styleId="Kop9Char">
    <w:name w:val="Kop 9 Char"/>
    <w:basedOn w:val="Standaardalinea-lettertype"/>
    <w:link w:val="Kop9"/>
    <w:uiPriority w:val="9"/>
    <w:semiHidden/>
    <w:rsid w:val="00331E2E"/>
    <w:rPr>
      <w:rFonts w:asciiTheme="majorHAnsi" w:eastAsiaTheme="majorEastAsia" w:hAnsiTheme="majorHAnsi" w:cstheme="majorBidi"/>
      <w:i/>
      <w:iCs/>
      <w:color w:val="696767" w:themeColor="text1" w:themeTint="BF"/>
      <w:sz w:val="20"/>
      <w:szCs w:val="20"/>
    </w:rPr>
  </w:style>
  <w:style w:type="character" w:styleId="Zwaar">
    <w:name w:val="Strong"/>
    <w:basedOn w:val="Standaardalinea-lettertype"/>
    <w:uiPriority w:val="22"/>
    <w:qFormat/>
    <w:rsid w:val="000734AB"/>
    <w:rPr>
      <w:b/>
      <w:bCs/>
    </w:rPr>
  </w:style>
  <w:style w:type="paragraph" w:styleId="Titel">
    <w:name w:val="Title"/>
    <w:basedOn w:val="Standaard"/>
    <w:next w:val="Standaard"/>
    <w:link w:val="TitelChar"/>
    <w:uiPriority w:val="10"/>
    <w:qFormat/>
    <w:rsid w:val="000734AB"/>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734A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734AB"/>
    <w:pPr>
      <w:numPr>
        <w:ilvl w:val="1"/>
      </w:numPr>
      <w:spacing w:after="160" w:line="270" w:lineRule="exact"/>
    </w:pPr>
    <w:rPr>
      <w:rFonts w:asciiTheme="minorHAnsi" w:eastAsiaTheme="minorEastAsia" w:hAnsiTheme="minorHAnsi"/>
      <w:color w:val="7E7C7C" w:themeColor="text1" w:themeTint="A5"/>
      <w:spacing w:val="15"/>
    </w:rPr>
  </w:style>
  <w:style w:type="character" w:customStyle="1" w:styleId="OndertitelChar">
    <w:name w:val="Ondertitel Char"/>
    <w:basedOn w:val="Standaardalinea-lettertype"/>
    <w:link w:val="Ondertitel"/>
    <w:uiPriority w:val="11"/>
    <w:rsid w:val="000734AB"/>
    <w:rPr>
      <w:rFonts w:eastAsiaTheme="minorEastAsia"/>
      <w:color w:val="7E7C7C" w:themeColor="text1" w:themeTint="A5"/>
      <w:spacing w:val="15"/>
    </w:rPr>
  </w:style>
  <w:style w:type="character" w:styleId="Subtielebenadrukking">
    <w:name w:val="Subtle Emphasis"/>
    <w:basedOn w:val="Standaardalinea-lettertype"/>
    <w:uiPriority w:val="19"/>
    <w:qFormat/>
    <w:rsid w:val="000734AB"/>
    <w:rPr>
      <w:i/>
      <w:iCs/>
      <w:color w:val="696767" w:themeColor="text1" w:themeTint="BF"/>
    </w:rPr>
  </w:style>
  <w:style w:type="paragraph" w:styleId="Duidelijkcitaat">
    <w:name w:val="Intense Quote"/>
    <w:basedOn w:val="Standaard"/>
    <w:next w:val="Standaard"/>
    <w:link w:val="DuidelijkcitaatChar"/>
    <w:uiPriority w:val="30"/>
    <w:qFormat/>
    <w:rsid w:val="006C17BC"/>
    <w:pPr>
      <w:pBdr>
        <w:top w:val="single" w:sz="4" w:space="10" w:color="0F4C81"/>
        <w:bottom w:val="single" w:sz="4" w:space="10" w:color="0F4C81"/>
      </w:pBdr>
      <w:spacing w:before="360" w:after="360" w:line="270" w:lineRule="exact"/>
      <w:ind w:left="864" w:right="864"/>
    </w:pPr>
    <w:rPr>
      <w:rFonts w:asciiTheme="minorHAnsi" w:hAnsiTheme="minorHAnsi"/>
      <w:i/>
      <w:iCs/>
      <w:color w:val="0F4C81"/>
    </w:rPr>
  </w:style>
  <w:style w:type="character" w:customStyle="1" w:styleId="DuidelijkcitaatChar">
    <w:name w:val="Duidelijk citaat Char"/>
    <w:basedOn w:val="Standaardalinea-lettertype"/>
    <w:link w:val="Duidelijkcitaat"/>
    <w:uiPriority w:val="30"/>
    <w:rsid w:val="006C17BC"/>
    <w:rPr>
      <w:i/>
      <w:iCs/>
      <w:color w:val="0F4C81"/>
    </w:rPr>
  </w:style>
  <w:style w:type="character" w:styleId="Subtieleverwijzing">
    <w:name w:val="Subtle Reference"/>
    <w:basedOn w:val="Standaardalinea-lettertype"/>
    <w:uiPriority w:val="31"/>
    <w:qFormat/>
    <w:rsid w:val="00E806E8"/>
    <w:rPr>
      <w:smallCaps/>
      <w:color w:val="0F4C81"/>
    </w:rPr>
  </w:style>
  <w:style w:type="character" w:styleId="Intensieveverwijzing">
    <w:name w:val="Intense Reference"/>
    <w:basedOn w:val="Standaardalinea-lettertype"/>
    <w:uiPriority w:val="32"/>
    <w:qFormat/>
    <w:rsid w:val="000734AB"/>
    <w:rPr>
      <w:b/>
      <w:bCs/>
      <w:smallCaps/>
      <w:color w:val="0F4C81" w:themeColor="accent1"/>
      <w:spacing w:val="5"/>
    </w:rPr>
  </w:style>
  <w:style w:type="table" w:styleId="Tabelraster">
    <w:name w:val="Table Grid"/>
    <w:basedOn w:val="Standaardtabel"/>
    <w:uiPriority w:val="59"/>
    <w:rsid w:val="00D66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3D6944"/>
    <w:rPr>
      <w:color w:val="808080"/>
    </w:rPr>
  </w:style>
  <w:style w:type="character" w:styleId="Titelvanboek">
    <w:name w:val="Book Title"/>
    <w:uiPriority w:val="33"/>
    <w:rsid w:val="003D6944"/>
    <w:rPr>
      <w:rFonts w:ascii="Calibri" w:hAnsi="Calibri"/>
      <w:b/>
      <w:color w:val="auto"/>
      <w:sz w:val="24"/>
      <w:szCs w:val="24"/>
    </w:rPr>
  </w:style>
  <w:style w:type="paragraph" w:styleId="Koptekst">
    <w:name w:val="header"/>
    <w:basedOn w:val="Standaard"/>
    <w:link w:val="KoptekstChar"/>
    <w:unhideWhenUsed/>
    <w:rsid w:val="003D6944"/>
    <w:pPr>
      <w:tabs>
        <w:tab w:val="center" w:pos="4536"/>
        <w:tab w:val="right" w:pos="9072"/>
      </w:tabs>
      <w:spacing w:line="240" w:lineRule="auto"/>
    </w:pPr>
  </w:style>
  <w:style w:type="character" w:customStyle="1" w:styleId="KoptekstChar">
    <w:name w:val="Koptekst Char"/>
    <w:basedOn w:val="Standaardalinea-lettertype"/>
    <w:link w:val="Koptekst"/>
    <w:rsid w:val="003D6944"/>
    <w:rPr>
      <w:rFonts w:ascii="Calibri" w:hAnsi="Calibri"/>
    </w:rPr>
  </w:style>
  <w:style w:type="character" w:styleId="Paginanummer">
    <w:name w:val="page number"/>
    <w:basedOn w:val="Standaardalinea-lettertype"/>
    <w:rsid w:val="003D6944"/>
  </w:style>
  <w:style w:type="character" w:customStyle="1" w:styleId="Opmaakprofiel3">
    <w:name w:val="Opmaakprofiel3"/>
    <w:basedOn w:val="Standaardalinea-lettertype"/>
    <w:uiPriority w:val="1"/>
    <w:rsid w:val="003D6944"/>
    <w:rPr>
      <w:rFonts w:ascii="Arial" w:hAnsi="Arial"/>
      <w:sz w:val="22"/>
    </w:rPr>
  </w:style>
  <w:style w:type="paragraph" w:styleId="Ballontekst">
    <w:name w:val="Balloon Text"/>
    <w:basedOn w:val="Standaard"/>
    <w:link w:val="BallontekstChar"/>
    <w:uiPriority w:val="99"/>
    <w:semiHidden/>
    <w:unhideWhenUsed/>
    <w:rsid w:val="003D694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D6944"/>
    <w:rPr>
      <w:rFonts w:ascii="Tahoma" w:hAnsi="Tahoma" w:cs="Tahoma"/>
      <w:sz w:val="16"/>
      <w:szCs w:val="16"/>
    </w:rPr>
  </w:style>
  <w:style w:type="paragraph" w:styleId="Voettekst">
    <w:name w:val="footer"/>
    <w:basedOn w:val="Standaard"/>
    <w:link w:val="VoettekstChar"/>
    <w:uiPriority w:val="99"/>
    <w:unhideWhenUsed/>
    <w:rsid w:val="003D694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D6944"/>
    <w:rPr>
      <w:rFonts w:ascii="Calibri" w:hAnsi="Calibri"/>
    </w:rPr>
  </w:style>
  <w:style w:type="paragraph" w:styleId="Geenafstand">
    <w:name w:val="No Spacing"/>
    <w:uiPriority w:val="1"/>
    <w:qFormat/>
    <w:rsid w:val="003D6944"/>
    <w:pPr>
      <w:spacing w:after="0" w:line="240" w:lineRule="auto"/>
    </w:pPr>
    <w:rPr>
      <w:rFonts w:ascii="Calibri" w:hAnsi="Calibri"/>
    </w:rPr>
  </w:style>
  <w:style w:type="character" w:styleId="Intensievebenadrukking">
    <w:name w:val="Intense Emphasis"/>
    <w:basedOn w:val="Standaardalinea-lettertype"/>
    <w:uiPriority w:val="21"/>
    <w:qFormat/>
    <w:rsid w:val="000734AB"/>
    <w:rPr>
      <w:i/>
      <w:iCs/>
      <w:color w:val="0F4C81" w:themeColor="accent1"/>
    </w:rPr>
  </w:style>
  <w:style w:type="paragraph" w:styleId="Citaat">
    <w:name w:val="Quote"/>
    <w:basedOn w:val="Standaard"/>
    <w:next w:val="Standaard"/>
    <w:link w:val="CitaatChar"/>
    <w:uiPriority w:val="29"/>
    <w:qFormat/>
    <w:rsid w:val="000734AB"/>
    <w:pPr>
      <w:spacing w:before="200" w:after="200" w:line="270" w:lineRule="exact"/>
      <w:ind w:left="862" w:right="862"/>
    </w:pPr>
    <w:rPr>
      <w:rFonts w:asciiTheme="minorHAnsi" w:hAnsiTheme="minorHAnsi"/>
      <w:i/>
      <w:iCs/>
      <w:color w:val="676767"/>
    </w:rPr>
  </w:style>
  <w:style w:type="character" w:customStyle="1" w:styleId="CitaatChar">
    <w:name w:val="Citaat Char"/>
    <w:basedOn w:val="Standaardalinea-lettertype"/>
    <w:link w:val="Citaat"/>
    <w:uiPriority w:val="29"/>
    <w:rsid w:val="000734AB"/>
    <w:rPr>
      <w:i/>
      <w:iCs/>
      <w:color w:val="676767"/>
    </w:rPr>
  </w:style>
  <w:style w:type="character" w:styleId="Nadruk">
    <w:name w:val="Emphasis"/>
    <w:aliases w:val="aanwijzing"/>
    <w:basedOn w:val="Standaardalinea-lettertype"/>
    <w:uiPriority w:val="20"/>
    <w:qFormat/>
    <w:rsid w:val="000734AB"/>
    <w:rPr>
      <w:i/>
      <w:iCs/>
    </w:rPr>
  </w:style>
  <w:style w:type="paragraph" w:customStyle="1" w:styleId="Onderwerp">
    <w:name w:val="Onderwerp"/>
    <w:basedOn w:val="Standaard"/>
    <w:link w:val="OnderwerpChar"/>
    <w:qFormat/>
    <w:rsid w:val="00732742"/>
    <w:pPr>
      <w:tabs>
        <w:tab w:val="left" w:pos="1191"/>
      </w:tabs>
      <w:spacing w:after="240" w:line="270" w:lineRule="exact"/>
      <w:ind w:left="1191" w:hanging="1191"/>
    </w:pPr>
    <w:rPr>
      <w:rFonts w:asciiTheme="minorHAnsi" w:eastAsia="Times" w:hAnsiTheme="minorHAnsi" w:cs="Times New Roman"/>
      <w:b/>
      <w:bCs/>
      <w:lang w:eastAsia="nl-BE"/>
    </w:rPr>
  </w:style>
  <w:style w:type="character" w:customStyle="1" w:styleId="OnderwerpChar">
    <w:name w:val="Onderwerp Char"/>
    <w:basedOn w:val="Standaardalinea-lettertype"/>
    <w:link w:val="Onderwerp"/>
    <w:rsid w:val="00732742"/>
    <w:rPr>
      <w:rFonts w:eastAsia="Times" w:cs="Times New Roman"/>
      <w:b/>
      <w:bCs/>
      <w:lang w:eastAsia="nl-BE"/>
    </w:rPr>
  </w:style>
  <w:style w:type="paragraph" w:customStyle="1" w:styleId="Tabelheader">
    <w:name w:val="Tabel header"/>
    <w:basedOn w:val="Standaard"/>
    <w:qFormat/>
    <w:rsid w:val="000734AB"/>
    <w:pPr>
      <w:spacing w:line="240" w:lineRule="auto"/>
    </w:pPr>
    <w:rPr>
      <w:rFonts w:asciiTheme="minorHAnsi" w:hAnsiTheme="minorHAnsi"/>
      <w:b/>
      <w:bCs/>
      <w:color w:val="134C81"/>
      <w:sz w:val="18"/>
    </w:rPr>
  </w:style>
  <w:style w:type="paragraph" w:customStyle="1" w:styleId="Tabelinhoud">
    <w:name w:val="Tabel inhoud"/>
    <w:basedOn w:val="Standaard"/>
    <w:qFormat/>
    <w:rsid w:val="000734AB"/>
    <w:pPr>
      <w:spacing w:line="270" w:lineRule="exact"/>
    </w:pPr>
    <w:rPr>
      <w:rFonts w:asciiTheme="minorHAnsi" w:hAnsiTheme="minorHAnsi"/>
      <w:bCs/>
      <w:color w:val="1C1A15" w:themeColor="background2" w:themeShade="1A"/>
      <w:sz w:val="18"/>
      <w:szCs w:val="17"/>
    </w:rPr>
  </w:style>
  <w:style w:type="character" w:customStyle="1" w:styleId="Vet">
    <w:name w:val="Vet"/>
    <w:uiPriority w:val="1"/>
    <w:qFormat/>
    <w:rsid w:val="000734AB"/>
    <w:rPr>
      <w:rFonts w:asciiTheme="minorHAnsi" w:hAnsiTheme="minorHAnsi"/>
      <w:b/>
      <w:szCs w:val="20"/>
    </w:rPr>
  </w:style>
  <w:style w:type="paragraph" w:customStyle="1" w:styleId="Opsomming-lijst">
    <w:name w:val="Opsomming-lijst"/>
    <w:basedOn w:val="Standaard"/>
    <w:link w:val="Opsomming-lijstChar"/>
    <w:qFormat/>
    <w:rsid w:val="00B2163D"/>
    <w:pPr>
      <w:numPr>
        <w:numId w:val="8"/>
      </w:numPr>
      <w:tabs>
        <w:tab w:val="left" w:pos="3686"/>
      </w:tabs>
      <w:spacing w:after="60" w:line="270" w:lineRule="exact"/>
    </w:pPr>
    <w:rPr>
      <w:color w:val="1C1A15" w:themeColor="background2" w:themeShade="1A"/>
    </w:rPr>
  </w:style>
  <w:style w:type="character" w:customStyle="1" w:styleId="Opsomming-lijstChar">
    <w:name w:val="Opsomming-lijst Char"/>
    <w:basedOn w:val="Standaardalinea-lettertype"/>
    <w:link w:val="Opsomming-lijst"/>
    <w:rsid w:val="00B2163D"/>
    <w:rPr>
      <w:rFonts w:ascii="Calibri" w:hAnsi="Calibri"/>
      <w:color w:val="1C1A15" w:themeColor="background2" w:themeShade="1A"/>
    </w:rPr>
  </w:style>
  <w:style w:type="paragraph" w:customStyle="1" w:styleId="Streepjes">
    <w:name w:val="Streepjes"/>
    <w:basedOn w:val="Standaard"/>
    <w:qFormat/>
    <w:rsid w:val="008B2FCC"/>
    <w:pPr>
      <w:tabs>
        <w:tab w:val="right" w:pos="9923"/>
      </w:tabs>
      <w:spacing w:line="240" w:lineRule="auto"/>
      <w:contextualSpacing/>
      <w:jc w:val="right"/>
    </w:pPr>
    <w:rPr>
      <w:rFonts w:cs="Calibri"/>
      <w:color w:val="0F4C81"/>
      <w:sz w:val="16"/>
    </w:rPr>
  </w:style>
  <w:style w:type="paragraph" w:customStyle="1" w:styleId="rechts">
    <w:name w:val="rechts"/>
    <w:basedOn w:val="Standaard"/>
    <w:link w:val="rechtsChar"/>
    <w:uiPriority w:val="1"/>
    <w:qFormat/>
    <w:rsid w:val="008B2FCC"/>
    <w:pPr>
      <w:spacing w:line="240" w:lineRule="auto"/>
      <w:jc w:val="right"/>
    </w:pPr>
    <w:rPr>
      <w:rFonts w:cs="Calibri"/>
      <w:color w:val="373636" w:themeColor="text1"/>
      <w:sz w:val="20"/>
      <w:szCs w:val="20"/>
    </w:rPr>
  </w:style>
  <w:style w:type="character" w:customStyle="1" w:styleId="rechtsChar">
    <w:name w:val="rechts Char"/>
    <w:basedOn w:val="Standaardalinea-lettertype"/>
    <w:link w:val="rechts"/>
    <w:uiPriority w:val="1"/>
    <w:rsid w:val="008B2FCC"/>
    <w:rPr>
      <w:rFonts w:ascii="Calibri" w:hAnsi="Calibri" w:cs="Calibri"/>
      <w:color w:val="373636" w:themeColor="text1"/>
      <w:sz w:val="20"/>
      <w:szCs w:val="20"/>
    </w:rPr>
  </w:style>
  <w:style w:type="paragraph" w:customStyle="1" w:styleId="Vraagintern">
    <w:name w:val="Vraag intern"/>
    <w:basedOn w:val="Standaard"/>
    <w:qFormat/>
    <w:rsid w:val="008B2FCC"/>
    <w:pPr>
      <w:spacing w:line="240" w:lineRule="auto"/>
      <w:ind w:left="28"/>
    </w:pPr>
    <w:rPr>
      <w:rFonts w:cs="Calibri"/>
      <w:b/>
      <w:i/>
      <w:color w:val="373636" w:themeColor="text1"/>
      <w:sz w:val="20"/>
      <w:szCs w:val="20"/>
    </w:rPr>
  </w:style>
  <w:style w:type="paragraph" w:customStyle="1" w:styleId="Aanwijzing">
    <w:name w:val="Aanwijzing"/>
    <w:basedOn w:val="Standaard"/>
    <w:link w:val="AanwijzingChar"/>
    <w:qFormat/>
    <w:rsid w:val="008B2FCC"/>
    <w:pPr>
      <w:spacing w:line="240" w:lineRule="auto"/>
      <w:ind w:left="28"/>
    </w:pPr>
    <w:rPr>
      <w:rFonts w:cs="Calibri"/>
      <w:bCs/>
      <w:i/>
      <w:color w:val="373636" w:themeColor="text1"/>
      <w:sz w:val="20"/>
      <w:szCs w:val="20"/>
    </w:rPr>
  </w:style>
  <w:style w:type="character" w:customStyle="1" w:styleId="AanwijzingChar">
    <w:name w:val="Aanwijzing Char"/>
    <w:basedOn w:val="Standaardalinea-lettertype"/>
    <w:link w:val="Aanwijzing"/>
    <w:rsid w:val="008B2FCC"/>
    <w:rPr>
      <w:rFonts w:ascii="Calibri" w:hAnsi="Calibri" w:cs="Calibri"/>
      <w:bCs/>
      <w:i/>
      <w:color w:val="373636" w:themeColor="text1"/>
      <w:sz w:val="20"/>
      <w:szCs w:val="20"/>
    </w:rPr>
  </w:style>
  <w:style w:type="paragraph" w:customStyle="1" w:styleId="invulveld">
    <w:name w:val="invulveld"/>
    <w:basedOn w:val="Standaard"/>
    <w:uiPriority w:val="1"/>
    <w:qFormat/>
    <w:rsid w:val="008B2FCC"/>
    <w:pPr>
      <w:framePr w:hSpace="142" w:wrap="around" w:vAnchor="text" w:hAnchor="text" w:x="55" w:y="1"/>
      <w:spacing w:line="240" w:lineRule="auto"/>
      <w:suppressOverlap/>
    </w:pPr>
    <w:rPr>
      <w:rFonts w:cs="Calibri"/>
      <w:color w:val="373636" w:themeColor="text1"/>
      <w:sz w:val="20"/>
      <w:szCs w:val="20"/>
    </w:rPr>
  </w:style>
  <w:style w:type="paragraph" w:customStyle="1" w:styleId="nummersvragen">
    <w:name w:val="nummers vragen"/>
    <w:basedOn w:val="Standaard"/>
    <w:uiPriority w:val="1"/>
    <w:qFormat/>
    <w:rsid w:val="008B2FCC"/>
    <w:pPr>
      <w:framePr w:hSpace="142" w:wrap="around" w:vAnchor="text" w:hAnchor="text" w:x="55" w:y="1"/>
      <w:spacing w:line="240" w:lineRule="auto"/>
      <w:suppressOverlap/>
      <w:jc w:val="right"/>
    </w:pPr>
    <w:rPr>
      <w:rFonts w:cs="Calibri"/>
      <w:b/>
      <w:color w:val="373636" w:themeColor="text1"/>
      <w:sz w:val="20"/>
      <w:szCs w:val="20"/>
    </w:rPr>
  </w:style>
  <w:style w:type="paragraph" w:customStyle="1" w:styleId="leeg">
    <w:name w:val="leeg"/>
    <w:basedOn w:val="Standaard"/>
    <w:qFormat/>
    <w:rsid w:val="008B2FCC"/>
    <w:pPr>
      <w:spacing w:line="240" w:lineRule="auto"/>
      <w:jc w:val="right"/>
    </w:pPr>
    <w:rPr>
      <w:rFonts w:cs="Calibri"/>
      <w:color w:val="373636" w:themeColor="text1"/>
      <w:sz w:val="20"/>
      <w:szCs w:val="20"/>
    </w:rPr>
  </w:style>
  <w:style w:type="paragraph" w:customStyle="1" w:styleId="Vraag">
    <w:name w:val="Vraag"/>
    <w:basedOn w:val="Standaard"/>
    <w:link w:val="VraagChar"/>
    <w:qFormat/>
    <w:rsid w:val="008B2FCC"/>
    <w:pPr>
      <w:spacing w:line="240" w:lineRule="auto"/>
      <w:ind w:left="29"/>
    </w:pPr>
    <w:rPr>
      <w:rFonts w:cs="Calibri"/>
      <w:b/>
      <w:color w:val="373636" w:themeColor="text1"/>
      <w:sz w:val="20"/>
      <w:szCs w:val="20"/>
    </w:rPr>
  </w:style>
  <w:style w:type="character" w:customStyle="1" w:styleId="VraagChar">
    <w:name w:val="Vraag Char"/>
    <w:basedOn w:val="Standaardalinea-lettertype"/>
    <w:link w:val="Vraag"/>
    <w:rsid w:val="008B2FCC"/>
    <w:rPr>
      <w:rFonts w:ascii="Calibri" w:hAnsi="Calibri" w:cs="Calibri"/>
      <w:b/>
      <w:color w:val="373636" w:themeColor="text1"/>
      <w:sz w:val="20"/>
      <w:szCs w:val="20"/>
    </w:rPr>
  </w:style>
  <w:style w:type="paragraph" w:customStyle="1" w:styleId="aankruishokje">
    <w:name w:val="aankruishokje"/>
    <w:basedOn w:val="Standaard"/>
    <w:uiPriority w:val="1"/>
    <w:qFormat/>
    <w:rsid w:val="000F4DA3"/>
    <w:pPr>
      <w:spacing w:before="40" w:line="240" w:lineRule="auto"/>
    </w:pPr>
    <w:rPr>
      <w:rFonts w:cs="Calibri"/>
      <w:color w:val="373636" w:themeColor="text1"/>
      <w:sz w:val="18"/>
      <w:szCs w:val="18"/>
    </w:rPr>
  </w:style>
  <w:style w:type="paragraph" w:customStyle="1" w:styleId="Verklaring">
    <w:name w:val="Verklaring"/>
    <w:basedOn w:val="Standaard"/>
    <w:link w:val="VerklaringChar"/>
    <w:qFormat/>
    <w:rsid w:val="000F4DA3"/>
    <w:pPr>
      <w:spacing w:before="80" w:after="60" w:line="240" w:lineRule="auto"/>
      <w:ind w:left="28"/>
    </w:pPr>
    <w:rPr>
      <w:rFonts w:cs="Calibri"/>
      <w:b/>
      <w:color w:val="373636" w:themeColor="text1"/>
      <w:sz w:val="20"/>
      <w:szCs w:val="20"/>
    </w:rPr>
  </w:style>
  <w:style w:type="character" w:customStyle="1" w:styleId="VerklaringChar">
    <w:name w:val="Verklaring Char"/>
    <w:basedOn w:val="Standaardalinea-lettertype"/>
    <w:link w:val="Verklaring"/>
    <w:rsid w:val="000F4DA3"/>
    <w:rPr>
      <w:rFonts w:ascii="Calibri" w:hAnsi="Calibri" w:cs="Calibri"/>
      <w:b/>
      <w:color w:val="373636" w:themeColor="text1"/>
      <w:sz w:val="20"/>
      <w:szCs w:val="20"/>
    </w:rPr>
  </w:style>
  <w:style w:type="character" w:styleId="Hyperlink">
    <w:name w:val="Hyperlink"/>
    <w:basedOn w:val="Standaardalinea-lettertype"/>
    <w:uiPriority w:val="99"/>
    <w:unhideWhenUsed/>
    <w:qFormat/>
    <w:rsid w:val="0081603B"/>
    <w:rPr>
      <w:color w:val="3C96BE" w:themeColor="hyperlink"/>
      <w:u w:val="single"/>
    </w:rPr>
  </w:style>
  <w:style w:type="character" w:styleId="Onopgelostemelding">
    <w:name w:val="Unresolved Mention"/>
    <w:basedOn w:val="Standaardalinea-lettertype"/>
    <w:uiPriority w:val="99"/>
    <w:semiHidden/>
    <w:unhideWhenUsed/>
    <w:rsid w:val="0081603B"/>
    <w:rPr>
      <w:color w:val="605E5C"/>
      <w:shd w:val="clear" w:color="auto" w:fill="E1DFDD"/>
    </w:rPr>
  </w:style>
  <w:style w:type="table" w:customStyle="1" w:styleId="TableGrid">
    <w:name w:val="TableGrid"/>
    <w:rsid w:val="00222F20"/>
    <w:pPr>
      <w:spacing w:after="0" w:line="240" w:lineRule="auto"/>
    </w:pPr>
    <w:rPr>
      <w:rFonts w:eastAsiaTheme="minorEastAsia"/>
      <w:kern w:val="2"/>
      <w:sz w:val="24"/>
      <w:szCs w:val="24"/>
      <w:lang w:eastAsia="nl-BE"/>
      <w14:ligatures w14:val="standardContextual"/>
    </w:rPr>
    <w:tblPr>
      <w:tblCellMar>
        <w:top w:w="0" w:type="dxa"/>
        <w:left w:w="0" w:type="dxa"/>
        <w:bottom w:w="0" w:type="dxa"/>
        <w:right w:w="0" w:type="dxa"/>
      </w:tblCellMar>
    </w:tblPr>
  </w:style>
  <w:style w:type="paragraph" w:customStyle="1" w:styleId="lijn">
    <w:name w:val="lijn"/>
    <w:basedOn w:val="Standaard"/>
    <w:uiPriority w:val="1"/>
    <w:qFormat/>
    <w:rsid w:val="00687402"/>
    <w:pPr>
      <w:pBdr>
        <w:bottom w:val="single" w:sz="18" w:space="1" w:color="00B050"/>
      </w:pBdr>
      <w:tabs>
        <w:tab w:val="right" w:leader="underscore" w:pos="9923"/>
      </w:tabs>
      <w:spacing w:line="240" w:lineRule="auto"/>
    </w:pPr>
    <w:rPr>
      <w:rFonts w:cs="Calibri"/>
      <w:color w:val="00B050"/>
      <w:sz w:val="20"/>
      <w:szCs w:val="20"/>
    </w:rPr>
  </w:style>
  <w:style w:type="paragraph" w:customStyle="1" w:styleId="voorgedrukt">
    <w:name w:val="voorgedrukt"/>
    <w:basedOn w:val="Standaard"/>
    <w:uiPriority w:val="1"/>
    <w:qFormat/>
    <w:rsid w:val="00687402"/>
    <w:pPr>
      <w:spacing w:before="40" w:line="240" w:lineRule="auto"/>
    </w:pPr>
    <w:rPr>
      <w:rFonts w:ascii="Courier New" w:hAnsi="Courier New" w:cs="Courier New"/>
      <w:color w:val="373636" w:themeColor="text1"/>
      <w:sz w:val="20"/>
      <w:szCs w:val="20"/>
    </w:rPr>
  </w:style>
  <w:style w:type="character" w:styleId="GevolgdeHyperlink">
    <w:name w:val="FollowedHyperlink"/>
    <w:basedOn w:val="Standaardalinea-lettertype"/>
    <w:uiPriority w:val="99"/>
    <w:semiHidden/>
    <w:unhideWhenUsed/>
    <w:rsid w:val="00C407B3"/>
    <w:rPr>
      <w:color w:val="AA78AA" w:themeColor="followedHyperlink"/>
      <w:u w:val="single"/>
    </w:rPr>
  </w:style>
  <w:style w:type="character" w:styleId="Verwijzingopmerking">
    <w:name w:val="annotation reference"/>
    <w:uiPriority w:val="1"/>
    <w:rsid w:val="00AA22F6"/>
    <w:rPr>
      <w:sz w:val="16"/>
      <w:szCs w:val="16"/>
    </w:rPr>
  </w:style>
  <w:style w:type="paragraph" w:styleId="Tekstopmerking">
    <w:name w:val="annotation text"/>
    <w:basedOn w:val="Standaard"/>
    <w:link w:val="TekstopmerkingChar"/>
    <w:uiPriority w:val="1"/>
    <w:rsid w:val="00AA22F6"/>
    <w:pPr>
      <w:spacing w:line="240" w:lineRule="auto"/>
    </w:pPr>
    <w:rPr>
      <w:rFonts w:ascii="Times New Roman" w:eastAsia="Times New Roman" w:hAnsi="Times New Roman" w:cs="Times New Roman"/>
      <w:color w:val="373636" w:themeColor="text1"/>
      <w:sz w:val="20"/>
      <w:szCs w:val="20"/>
      <w:lang w:val="nl-NL" w:eastAsia="nl-NL"/>
    </w:rPr>
  </w:style>
  <w:style w:type="character" w:customStyle="1" w:styleId="TekstopmerkingChar">
    <w:name w:val="Tekst opmerking Char"/>
    <w:basedOn w:val="Standaardalinea-lettertype"/>
    <w:link w:val="Tekstopmerking"/>
    <w:uiPriority w:val="1"/>
    <w:rsid w:val="00AA22F6"/>
    <w:rPr>
      <w:rFonts w:ascii="Times New Roman" w:eastAsia="Times New Roman" w:hAnsi="Times New Roman" w:cs="Times New Roman"/>
      <w:color w:val="373636" w:themeColor="text1"/>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3621793">
      <w:bodyDiv w:val="1"/>
      <w:marLeft w:val="0"/>
      <w:marRight w:val="0"/>
      <w:marTop w:val="0"/>
      <w:marBottom w:val="0"/>
      <w:divBdr>
        <w:top w:val="none" w:sz="0" w:space="0" w:color="auto"/>
        <w:left w:val="none" w:sz="0" w:space="0" w:color="auto"/>
        <w:bottom w:val="none" w:sz="0" w:space="0" w:color="auto"/>
        <w:right w:val="none" w:sz="0" w:space="0" w:color="auto"/>
      </w:divBdr>
    </w:div>
    <w:div w:id="969550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epartementzorg.be/"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preventiefgezondheidsbeleid@vlaanderen.be" TargetMode="External"/><Relationship Id="rId7" Type="http://schemas.openxmlformats.org/officeDocument/2006/relationships/settings" Target="settings.xml"/><Relationship Id="rId12" Type="http://schemas.openxmlformats.org/officeDocument/2006/relationships/hyperlink" Target="mailto:xxx@vlaanderen.be"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departementzorg.be/nl/typetoelating-voor-toestellen-voor-digitale-beeldverwerving-verwerking-en-weergav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departementzorg.be/nl/typetoelating-voor-toestellen-voor-digitale-beeldverwerving-verwerking-en-weergave"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departementzorg.be/"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preventiefgezondheidsbeleid@vlaanderen.be"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vlaamseoverheid.sharepoint.com/sites/Digitaal-Vlaanderen-Office-templates/OfficeTemplates/Zorg/WORD-sjablonen/Communicatie-IT/Interne_nota_Zorg_ComIT.dotx" TargetMode="External"/></Relationships>
</file>

<file path=word/theme/theme1.xml><?xml version="1.0" encoding="utf-8"?>
<a:theme xmlns:a="http://schemas.openxmlformats.org/drawingml/2006/main" name="Kantoorthema">
  <a:themeElements>
    <a:clrScheme name="DZORG 2023">
      <a:dk1>
        <a:srgbClr val="373636"/>
      </a:dk1>
      <a:lt1>
        <a:sysClr val="window" lastClr="FFFFFF"/>
      </a:lt1>
      <a:dk2>
        <a:srgbClr val="6B6B6B"/>
      </a:dk2>
      <a:lt2>
        <a:srgbClr val="F6F5F3"/>
      </a:lt2>
      <a:accent1>
        <a:srgbClr val="0F4C81"/>
      </a:accent1>
      <a:accent2>
        <a:srgbClr val="359B3C"/>
      </a:accent2>
      <a:accent3>
        <a:srgbClr val="0E6DA7"/>
      </a:accent3>
      <a:accent4>
        <a:srgbClr val="E98300"/>
      </a:accent4>
      <a:accent5>
        <a:srgbClr val="DD3734"/>
      </a:accent5>
      <a:accent6>
        <a:srgbClr val="80B6E4"/>
      </a:accent6>
      <a:hlink>
        <a:srgbClr val="3C96BE"/>
      </a:hlink>
      <a:folHlink>
        <a:srgbClr val="AA78AA"/>
      </a:folHlink>
    </a:clrScheme>
    <a:fontScheme name="Aangepast 2">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F3E83B8B0614488EE8B679020171BE" ma:contentTypeVersion="5" ma:contentTypeDescription="Een nieuw document maken." ma:contentTypeScope="" ma:versionID="90b9286cd93e152d5c9b2019c6379920">
  <xsd:schema xmlns:xsd="http://www.w3.org/2001/XMLSchema" xmlns:xs="http://www.w3.org/2001/XMLSchema" xmlns:p="http://schemas.microsoft.com/office/2006/metadata/properties" xmlns:ns3="7d31961a-dde0-473f-a31e-ea26f79a52ed" targetNamespace="http://schemas.microsoft.com/office/2006/metadata/properties" ma:root="true" ma:fieldsID="aa8827633afcd06bda7bf703b5fc2bba" ns3:_="">
    <xsd:import namespace="7d31961a-dde0-473f-a31e-ea26f79a52e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1961a-dde0-473f-a31e-ea26f79a52e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DAFA1A-EBA6-4087-BC3F-6482D6638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31961a-dde0-473f-a31e-ea26f79a52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EA4314-8AB7-4436-8AB2-66B7E70AB843}">
  <ds:schemaRefs>
    <ds:schemaRef ds:uri="http://schemas.microsoft.com/sharepoint/v3/contenttype/forms"/>
  </ds:schemaRefs>
</ds:datastoreItem>
</file>

<file path=customXml/itemProps3.xml><?xml version="1.0" encoding="utf-8"?>
<ds:datastoreItem xmlns:ds="http://schemas.openxmlformats.org/officeDocument/2006/customXml" ds:itemID="{1ABFD1F6-500F-4ABB-9447-AB7E4DC99DAD}">
  <ds:schemaRefs>
    <ds:schemaRef ds:uri="http://schemas.openxmlformats.org/officeDocument/2006/bibliography"/>
  </ds:schemaRefs>
</ds:datastoreItem>
</file>

<file path=customXml/itemProps4.xml><?xml version="1.0" encoding="utf-8"?>
<ds:datastoreItem xmlns:ds="http://schemas.openxmlformats.org/officeDocument/2006/customXml" ds:itemID="{08CFA42C-72F9-4CB8-A368-4B47BD53D763}">
  <ds:schemaRefs>
    <ds:schemaRef ds:uri="http://schemas.openxmlformats.org/package/2006/metadata/core-properties"/>
    <ds:schemaRef ds:uri="http://schemas.microsoft.com/office/2006/documentManagement/types"/>
    <ds:schemaRef ds:uri="http://schemas.microsoft.com/office/infopath/2007/PartnerControls"/>
    <ds:schemaRef ds:uri="7d31961a-dde0-473f-a31e-ea26f79a52ed"/>
    <ds:schemaRef ds:uri="http://purl.org/dc/elements/1.1/"/>
    <ds:schemaRef ds:uri="http://schemas.microsoft.com/office/2006/metadata/properties"/>
    <ds:schemaRef ds:uri="http://purl.org/dc/term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Interne_nota_Zorg_ComIT</Template>
  <TotalTime>99</TotalTime>
  <Pages>4</Pages>
  <Words>1020</Words>
  <Characters>5613</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Aanvraag goedkeuring van een update of upgrade digitaal toestel met typetoelating voor het Vlaams Bevolkingsonderzoek Borstkanker</vt:lpstr>
    </vt:vector>
  </TitlesOfParts>
  <Company>Vlaamse Overheid</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Aanvraag goedkeuring van een update of upgrade digitaal toestel met typetoelating voor het Vlaams Bevolkingsonderzoek Borstkanker</dc:title>
  <dc:creator>marian.deschryver@vlaanderen.be</dc:creator>
  <cp:lastModifiedBy>De Schryver Marian</cp:lastModifiedBy>
  <cp:revision>146</cp:revision>
  <dcterms:created xsi:type="dcterms:W3CDTF">2024-11-29T11:50:00Z</dcterms:created>
  <dcterms:modified xsi:type="dcterms:W3CDTF">2024-11-29T14:26:00Z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0x0101006DF3E83B8B0614488EE8B679020171BE</vt:lpwstr>
  </property>
  <property fmtid="{D5CDD505-2E9C-101B-9397-08002B2CF9AE}" pid="3" name="MediaServiceImageTags">
    <vt:lpwstr/>
  </property>
</Properties>
</file>